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DCD9" w14:textId="761E373D" w:rsidR="00542A3D" w:rsidRPr="00785204" w:rsidRDefault="00E460D8" w:rsidP="00C41A9F">
      <w:pPr>
        <w:spacing w:after="960" w:line="240" w:lineRule="auto"/>
        <w:jc w:val="left"/>
        <w:rPr>
          <w:rFonts w:asciiTheme="minorHAnsi" w:hAnsiTheme="minorHAnsi"/>
          <w:sz w:val="24"/>
          <w:szCs w:val="24"/>
        </w:rPr>
      </w:pPr>
      <w:r w:rsidRPr="00785204">
        <w:rPr>
          <w:rFonts w:asciiTheme="minorHAnsi" w:hAnsiTheme="minorHAnsi"/>
          <w:sz w:val="24"/>
          <w:szCs w:val="24"/>
        </w:rPr>
        <w:t xml:space="preserve">Załącznik nr </w:t>
      </w:r>
      <w:r w:rsidR="00A456AA" w:rsidRPr="00785204">
        <w:rPr>
          <w:rFonts w:asciiTheme="minorHAnsi" w:hAnsiTheme="minorHAnsi"/>
          <w:sz w:val="24"/>
          <w:szCs w:val="24"/>
        </w:rPr>
        <w:t>4</w:t>
      </w:r>
      <w:r w:rsidR="00542A3D" w:rsidRPr="00785204">
        <w:rPr>
          <w:rFonts w:asciiTheme="minorHAnsi" w:hAnsiTheme="minorHAnsi"/>
          <w:sz w:val="24"/>
          <w:szCs w:val="24"/>
        </w:rPr>
        <w:t xml:space="preserve"> – </w:t>
      </w:r>
      <w:r w:rsidRPr="00785204">
        <w:rPr>
          <w:rFonts w:asciiTheme="minorHAnsi" w:hAnsiTheme="minorHAnsi"/>
          <w:sz w:val="24"/>
          <w:szCs w:val="24"/>
        </w:rPr>
        <w:t>Wzór odwołania upoważnienia do przetwarzania powierzonych do przetwarzania danych osobowych.</w:t>
      </w:r>
    </w:p>
    <w:p w14:paraId="2FDB64E6" w14:textId="01F5C593" w:rsidR="00542A3D" w:rsidRPr="00785204" w:rsidRDefault="007E072B" w:rsidP="007E072B">
      <w:pPr>
        <w:spacing w:line="240" w:lineRule="auto"/>
        <w:ind w:left="482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</w:t>
      </w:r>
      <w:r w:rsidR="00542A3D" w:rsidRPr="00785204">
        <w:rPr>
          <w:rFonts w:asciiTheme="minorHAnsi" w:hAnsiTheme="minorHAnsi"/>
          <w:sz w:val="24"/>
          <w:szCs w:val="24"/>
        </w:rPr>
        <w:t>……………………, dnia ………………</w:t>
      </w:r>
    </w:p>
    <w:p w14:paraId="35E5B7EE" w14:textId="46598580" w:rsidR="00542A3D" w:rsidRDefault="00542A3D" w:rsidP="00C41A9F">
      <w:pPr>
        <w:spacing w:after="600" w:line="240" w:lineRule="auto"/>
        <w:ind w:left="5245" w:right="1843"/>
        <w:jc w:val="center"/>
        <w:rPr>
          <w:rFonts w:asciiTheme="minorHAnsi" w:hAnsiTheme="minorHAnsi"/>
          <w:sz w:val="24"/>
          <w:szCs w:val="24"/>
        </w:rPr>
      </w:pPr>
      <w:r w:rsidRPr="00785204">
        <w:rPr>
          <w:rFonts w:asciiTheme="minorHAnsi" w:hAnsiTheme="minorHAnsi"/>
          <w:sz w:val="24"/>
          <w:szCs w:val="24"/>
        </w:rPr>
        <w:t>(miejscowość)</w:t>
      </w:r>
    </w:p>
    <w:p w14:paraId="5D763E98" w14:textId="77777777" w:rsidR="00BF753B" w:rsidRPr="00785204" w:rsidRDefault="00BF753B" w:rsidP="00C41A9F">
      <w:pPr>
        <w:spacing w:after="600" w:line="240" w:lineRule="auto"/>
        <w:ind w:left="5245" w:right="1843"/>
        <w:jc w:val="center"/>
        <w:rPr>
          <w:rFonts w:asciiTheme="minorHAnsi" w:hAnsiTheme="minorHAnsi"/>
          <w:sz w:val="24"/>
          <w:szCs w:val="24"/>
        </w:rPr>
      </w:pPr>
    </w:p>
    <w:p w14:paraId="26A3C91B" w14:textId="23D024CC" w:rsidR="00542A3D" w:rsidRPr="00C41A9F" w:rsidRDefault="00005D32" w:rsidP="00C41A9F">
      <w:pPr>
        <w:pStyle w:val="Nagwek1"/>
        <w:spacing w:after="840"/>
      </w:pPr>
      <w:r w:rsidRPr="00785204">
        <w:t>ODWOŁANIE UPOWAŻNIENIA Nr ………..</w:t>
      </w:r>
      <w:r w:rsidR="00816498">
        <w:rPr>
          <w:lang w:val="pl-PL"/>
        </w:rPr>
        <w:t xml:space="preserve"> </w:t>
      </w:r>
      <w:r w:rsidRPr="00785204">
        <w:t>do przetwarzania powierzonych do przetwarzania danych osobowych</w:t>
      </w:r>
    </w:p>
    <w:p w14:paraId="6FCCC25F" w14:textId="0C601F7F" w:rsidR="00005D32" w:rsidRPr="00785204" w:rsidRDefault="00005D32" w:rsidP="007E072B">
      <w:pPr>
        <w:suppressAutoHyphens/>
        <w:spacing w:after="600" w:line="276" w:lineRule="auto"/>
        <w:jc w:val="left"/>
        <w:rPr>
          <w:rFonts w:asciiTheme="minorHAnsi" w:hAnsiTheme="minorHAnsi" w:cs="Arial"/>
          <w:sz w:val="24"/>
          <w:szCs w:val="24"/>
          <w:lang w:eastAsia="ar-SA"/>
        </w:rPr>
      </w:pPr>
      <w:r w:rsidRPr="00785204">
        <w:rPr>
          <w:rFonts w:asciiTheme="minorHAnsi" w:hAnsiTheme="minorHAnsi" w:cs="Arial"/>
          <w:sz w:val="24"/>
          <w:szCs w:val="24"/>
          <w:lang w:eastAsia="ar-SA"/>
        </w:rPr>
        <w:t xml:space="preserve">Z dniem ………………………………….. r., na podstawie art. 29 w związku z art. 28 ust.3 lit. a </w:t>
      </w:r>
      <w:r w:rsidRPr="00785204">
        <w:rPr>
          <w:rFonts w:asciiTheme="minorHAnsi" w:hAnsiTheme="minorHAnsi" w:cs="Arial"/>
          <w:sz w:val="24"/>
          <w:szCs w:val="24"/>
        </w:rPr>
        <w:t>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785204">
        <w:rPr>
          <w:rFonts w:asciiTheme="minorHAnsi" w:hAnsiTheme="minorHAnsi" w:cs="Arial"/>
          <w:sz w:val="24"/>
          <w:szCs w:val="24"/>
          <w:lang w:eastAsia="ar-SA"/>
        </w:rPr>
        <w:t>, odwołuję upoważnienie Pana/Pani* ……………………………… nr</w:t>
      </w:r>
      <w:r w:rsidR="00816498">
        <w:rPr>
          <w:rFonts w:asciiTheme="minorHAnsi" w:hAnsiTheme="minorHAnsi" w:cs="Arial"/>
          <w:sz w:val="24"/>
          <w:szCs w:val="24"/>
          <w:lang w:eastAsia="ar-SA"/>
        </w:rPr>
        <w:t xml:space="preserve"> </w:t>
      </w:r>
      <w:r w:rsidRPr="00785204">
        <w:rPr>
          <w:rFonts w:asciiTheme="minorHAnsi" w:hAnsiTheme="minorHAnsi" w:cs="Arial"/>
          <w:sz w:val="24"/>
          <w:szCs w:val="24"/>
          <w:lang w:eastAsia="ar-SA"/>
        </w:rPr>
        <w:t>………………………. do przetwarzania danych osobowych wydane w dniu……………………………..</w:t>
      </w:r>
    </w:p>
    <w:p w14:paraId="06457B1C" w14:textId="77777777" w:rsidR="003F6CF3" w:rsidRDefault="00005D32" w:rsidP="00816498">
      <w:pPr>
        <w:spacing w:after="360" w:line="240" w:lineRule="auto"/>
        <w:jc w:val="left"/>
        <w:rPr>
          <w:rFonts w:asciiTheme="minorHAnsi" w:hAnsiTheme="minorHAnsi" w:cs="Arial"/>
          <w:sz w:val="24"/>
          <w:szCs w:val="24"/>
          <w:lang w:eastAsia="en-US"/>
        </w:rPr>
      </w:pPr>
      <w:r w:rsidRPr="00785204">
        <w:rPr>
          <w:rFonts w:asciiTheme="minorHAnsi" w:hAnsiTheme="minorHAnsi" w:cs="Arial"/>
          <w:sz w:val="24"/>
          <w:szCs w:val="24"/>
          <w:lang w:eastAsia="en-US"/>
        </w:rPr>
        <w:t>……………………………………………………………………</w:t>
      </w:r>
    </w:p>
    <w:p w14:paraId="05AF2DD2" w14:textId="6B145673" w:rsidR="00005D32" w:rsidRPr="00816498" w:rsidRDefault="00005D32" w:rsidP="00816498">
      <w:pPr>
        <w:spacing w:after="360" w:line="240" w:lineRule="auto"/>
        <w:jc w:val="left"/>
        <w:rPr>
          <w:rFonts w:asciiTheme="minorHAnsi" w:hAnsiTheme="minorHAnsi" w:cs="Arial"/>
          <w:sz w:val="24"/>
          <w:szCs w:val="24"/>
          <w:lang w:eastAsia="en-US"/>
        </w:rPr>
      </w:pPr>
      <w:r w:rsidRPr="00785204">
        <w:rPr>
          <w:rFonts w:asciiTheme="minorHAnsi" w:hAnsiTheme="minorHAnsi" w:cs="Arial"/>
          <w:sz w:val="24"/>
          <w:szCs w:val="24"/>
          <w:lang w:eastAsia="en-US"/>
        </w:rPr>
        <w:t>Czytelny podpis osoby upoważnionej do odwołania upoważnienia</w:t>
      </w:r>
    </w:p>
    <w:p w14:paraId="2C7D7242" w14:textId="77777777" w:rsidR="00005D32" w:rsidRPr="00785204" w:rsidRDefault="00005D32" w:rsidP="00005D32">
      <w:pPr>
        <w:spacing w:after="60" w:line="240" w:lineRule="auto"/>
        <w:rPr>
          <w:rFonts w:asciiTheme="minorHAnsi" w:hAnsiTheme="minorHAnsi" w:cs="Arial"/>
          <w:sz w:val="24"/>
          <w:szCs w:val="24"/>
          <w:lang w:eastAsia="en-US"/>
        </w:rPr>
      </w:pPr>
      <w:r w:rsidRPr="00785204">
        <w:rPr>
          <w:rFonts w:asciiTheme="minorHAnsi" w:hAnsiTheme="minorHAnsi" w:cs="Arial"/>
          <w:sz w:val="24"/>
          <w:szCs w:val="24"/>
          <w:lang w:eastAsia="en-US"/>
        </w:rPr>
        <w:t>…………………………………………………..</w:t>
      </w:r>
    </w:p>
    <w:p w14:paraId="55A68EEA" w14:textId="0EFA3E4A" w:rsidR="004345B3" w:rsidRPr="00816498" w:rsidRDefault="00005D32" w:rsidP="00816498">
      <w:pPr>
        <w:spacing w:after="60" w:line="240" w:lineRule="auto"/>
        <w:rPr>
          <w:rFonts w:asciiTheme="minorHAnsi" w:hAnsiTheme="minorHAnsi" w:cs="Arial"/>
          <w:sz w:val="24"/>
          <w:szCs w:val="24"/>
          <w:lang w:eastAsia="en-US"/>
        </w:rPr>
      </w:pPr>
      <w:r w:rsidRPr="00785204">
        <w:rPr>
          <w:rFonts w:asciiTheme="minorHAnsi" w:hAnsiTheme="minorHAnsi" w:cs="Arial"/>
          <w:sz w:val="24"/>
          <w:szCs w:val="24"/>
          <w:lang w:eastAsia="en-US"/>
        </w:rPr>
        <w:t>(miejscowość, data)</w:t>
      </w:r>
    </w:p>
    <w:sectPr w:rsidR="004345B3" w:rsidRPr="00816498" w:rsidSect="00E54C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425" w:left="1418" w:header="48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A34E" w14:textId="77777777" w:rsidR="0076049A" w:rsidRDefault="0076049A">
      <w:r>
        <w:separator/>
      </w:r>
    </w:p>
  </w:endnote>
  <w:endnote w:type="continuationSeparator" w:id="0">
    <w:p w14:paraId="08F2A9CE" w14:textId="77777777" w:rsidR="0076049A" w:rsidRDefault="0076049A">
      <w:r>
        <w:continuationSeparator/>
      </w:r>
    </w:p>
  </w:endnote>
  <w:endnote w:type="continuationNotice" w:id="1">
    <w:p w14:paraId="38A1EA2E" w14:textId="77777777" w:rsidR="0076049A" w:rsidRDefault="007604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B372" w14:textId="69E56F20" w:rsidR="00E460D8" w:rsidRPr="00C45731" w:rsidRDefault="00E460D8" w:rsidP="00C45731">
    <w:pPr>
      <w:pStyle w:val="Stopka"/>
      <w:jc w:val="right"/>
    </w:pPr>
    <w:r w:rsidRPr="00C45731">
      <w:rPr>
        <w:rFonts w:ascii="Times New Roman" w:hAnsi="Times New Roman"/>
        <w:sz w:val="16"/>
        <w:szCs w:val="16"/>
      </w:rPr>
      <w:fldChar w:fldCharType="begin"/>
    </w:r>
    <w:r w:rsidRPr="00C45731">
      <w:rPr>
        <w:rFonts w:ascii="Times New Roman" w:hAnsi="Times New Roman"/>
        <w:sz w:val="16"/>
        <w:szCs w:val="16"/>
      </w:rPr>
      <w:instrText>PAGE   \* MERGEFORMAT</w:instrText>
    </w:r>
    <w:r w:rsidRPr="00C45731">
      <w:rPr>
        <w:rFonts w:ascii="Times New Roman" w:hAnsi="Times New Roman"/>
        <w:sz w:val="16"/>
        <w:szCs w:val="16"/>
      </w:rPr>
      <w:fldChar w:fldCharType="separate"/>
    </w:r>
    <w:r w:rsidR="00542A3D" w:rsidRPr="00542A3D">
      <w:rPr>
        <w:rFonts w:ascii="Times New Roman" w:hAnsi="Times New Roman"/>
        <w:noProof/>
        <w:sz w:val="16"/>
        <w:szCs w:val="16"/>
        <w:lang w:val="pl-PL"/>
      </w:rPr>
      <w:t>2</w:t>
    </w:r>
    <w:r w:rsidRPr="00C45731">
      <w:rPr>
        <w:rFonts w:ascii="Times New Roman" w:hAnsi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52A1" w14:textId="0FD88B3C" w:rsidR="00E460D8" w:rsidRPr="00F94264" w:rsidRDefault="00E460D8" w:rsidP="00F94264">
    <w:pPr>
      <w:pStyle w:val="Nagwek"/>
      <w:jc w:val="center"/>
      <w:rPr>
        <w:rFonts w:ascii="Arial Narrow" w:hAnsi="Arial Narrow"/>
        <w:i/>
        <w:sz w:val="16"/>
        <w:szCs w:val="16"/>
        <w:lang w:val="pl-PL"/>
      </w:rPr>
    </w:pPr>
  </w:p>
  <w:p w14:paraId="0BE4D798" w14:textId="17A4D176" w:rsidR="00E460D8" w:rsidRDefault="00BF753B" w:rsidP="00F94264">
    <w:pPr>
      <w:pStyle w:val="Stopka"/>
      <w:tabs>
        <w:tab w:val="clear" w:pos="4536"/>
        <w:tab w:val="clear" w:pos="9072"/>
        <w:tab w:val="left" w:pos="3090"/>
      </w:tabs>
      <w:jc w:val="right"/>
    </w:pPr>
    <w:sdt>
      <w:sdtPr>
        <w:id w:val="1805127681"/>
        <w:docPartObj>
          <w:docPartGallery w:val="Page Numbers (Bottom of Page)"/>
          <w:docPartUnique/>
        </w:docPartObj>
      </w:sdtPr>
      <w:sdtEndPr/>
      <w:sdtContent>
        <w:r w:rsidR="00E460D8" w:rsidRPr="00F94264">
          <w:rPr>
            <w:rFonts w:ascii="Times New Roman" w:hAnsi="Times New Roman"/>
            <w:sz w:val="16"/>
            <w:szCs w:val="16"/>
          </w:rPr>
          <w:fldChar w:fldCharType="begin"/>
        </w:r>
        <w:r w:rsidR="00E460D8" w:rsidRPr="00F94264">
          <w:rPr>
            <w:rFonts w:ascii="Times New Roman" w:hAnsi="Times New Roman"/>
            <w:sz w:val="16"/>
            <w:szCs w:val="16"/>
          </w:rPr>
          <w:instrText>PAGE   \* MERGEFORMAT</w:instrText>
        </w:r>
        <w:r w:rsidR="00E460D8" w:rsidRPr="00F94264">
          <w:rPr>
            <w:rFonts w:ascii="Times New Roman" w:hAnsi="Times New Roman"/>
            <w:sz w:val="16"/>
            <w:szCs w:val="16"/>
          </w:rPr>
          <w:fldChar w:fldCharType="separate"/>
        </w:r>
        <w:r w:rsidR="00A456AA" w:rsidRPr="00A456AA">
          <w:rPr>
            <w:rFonts w:ascii="Times New Roman" w:hAnsi="Times New Roman"/>
            <w:noProof/>
            <w:sz w:val="16"/>
            <w:szCs w:val="16"/>
            <w:lang w:val="pl-PL"/>
          </w:rPr>
          <w:t>1</w:t>
        </w:r>
        <w:r w:rsidR="00E460D8" w:rsidRPr="00F94264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7BE7" w14:textId="77777777" w:rsidR="0076049A" w:rsidRDefault="0076049A">
      <w:r>
        <w:separator/>
      </w:r>
    </w:p>
  </w:footnote>
  <w:footnote w:type="continuationSeparator" w:id="0">
    <w:p w14:paraId="29526251" w14:textId="77777777" w:rsidR="0076049A" w:rsidRDefault="0076049A">
      <w:r>
        <w:continuationSeparator/>
      </w:r>
    </w:p>
  </w:footnote>
  <w:footnote w:type="continuationNotice" w:id="1">
    <w:p w14:paraId="0766640C" w14:textId="77777777" w:rsidR="0076049A" w:rsidRDefault="007604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19EA" w14:textId="1164B587" w:rsidR="00E460D8" w:rsidRDefault="00E460D8">
    <w:pPr>
      <w:pStyle w:val="Nagwek"/>
    </w:pPr>
  </w:p>
  <w:p w14:paraId="1C3FCEC4" w14:textId="77777777" w:rsidR="00E460D8" w:rsidRDefault="00E460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75C" w14:textId="534D96C2" w:rsidR="00E54C81" w:rsidRDefault="00E54C81">
    <w:pPr>
      <w:pStyle w:val="Nagwek"/>
    </w:pPr>
    <w:r>
      <w:rPr>
        <w:noProof/>
      </w:rPr>
      <w:drawing>
        <wp:inline distT="0" distB="0" distL="0" distR="0" wp14:anchorId="43F73257" wp14:editId="7D531B74">
          <wp:extent cx="5486400" cy="495300"/>
          <wp:effectExtent l="0" t="0" r="0" b="0"/>
          <wp:docPr id="1186455786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55786" name="Obraz 1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252A7E" w14:textId="77777777" w:rsidR="00E54C81" w:rsidRDefault="00E54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E"/>
    <w:multiLevelType w:val="multilevel"/>
    <w:tmpl w:val="4C20C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0000010"/>
    <w:multiLevelType w:val="multilevel"/>
    <w:tmpl w:val="8CEA9858"/>
    <w:name w:val="WW8Num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0000013"/>
    <w:multiLevelType w:val="multilevel"/>
    <w:tmpl w:val="00000013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6260D18"/>
    <w:multiLevelType w:val="hybridMultilevel"/>
    <w:tmpl w:val="F526353C"/>
    <w:lvl w:ilvl="0" w:tplc="B5C02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C0100"/>
    <w:multiLevelType w:val="hybridMultilevel"/>
    <w:tmpl w:val="E604A7CE"/>
    <w:lvl w:ilvl="0" w:tplc="49C44928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B8BA47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67430C"/>
    <w:multiLevelType w:val="hybridMultilevel"/>
    <w:tmpl w:val="9DEAB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D3BE5"/>
    <w:multiLevelType w:val="multilevel"/>
    <w:tmpl w:val="12C2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0C030409"/>
    <w:multiLevelType w:val="hybridMultilevel"/>
    <w:tmpl w:val="09F8C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F1059"/>
    <w:multiLevelType w:val="hybridMultilevel"/>
    <w:tmpl w:val="A7BA3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66E0B"/>
    <w:multiLevelType w:val="hybridMultilevel"/>
    <w:tmpl w:val="E1A04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912BC"/>
    <w:multiLevelType w:val="hybridMultilevel"/>
    <w:tmpl w:val="EE5CCF88"/>
    <w:lvl w:ilvl="0" w:tplc="9B904E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C61A9"/>
    <w:multiLevelType w:val="hybridMultilevel"/>
    <w:tmpl w:val="D1985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E2DA1"/>
    <w:multiLevelType w:val="hybridMultilevel"/>
    <w:tmpl w:val="57A85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40ECD"/>
    <w:multiLevelType w:val="hybridMultilevel"/>
    <w:tmpl w:val="B648682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E043098"/>
    <w:multiLevelType w:val="hybridMultilevel"/>
    <w:tmpl w:val="7660BC46"/>
    <w:lvl w:ilvl="0" w:tplc="4036EA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31553"/>
    <w:multiLevelType w:val="hybridMultilevel"/>
    <w:tmpl w:val="85186A84"/>
    <w:lvl w:ilvl="0" w:tplc="D71AB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E8A53C4"/>
    <w:multiLevelType w:val="hybridMultilevel"/>
    <w:tmpl w:val="A5FA078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01B6C12"/>
    <w:multiLevelType w:val="hybridMultilevel"/>
    <w:tmpl w:val="E89E8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69A216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1986D90"/>
    <w:multiLevelType w:val="hybridMultilevel"/>
    <w:tmpl w:val="1ABE4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F80784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9E483C"/>
    <w:multiLevelType w:val="hybridMultilevel"/>
    <w:tmpl w:val="C69E5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1DA3E83"/>
    <w:multiLevelType w:val="hybridMultilevel"/>
    <w:tmpl w:val="0CBABC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2AA53FD"/>
    <w:multiLevelType w:val="hybridMultilevel"/>
    <w:tmpl w:val="C174F9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BF447E0"/>
    <w:multiLevelType w:val="hybridMultilevel"/>
    <w:tmpl w:val="60BA3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E3A8F"/>
    <w:multiLevelType w:val="hybridMultilevel"/>
    <w:tmpl w:val="60A64D6E"/>
    <w:lvl w:ilvl="0" w:tplc="E0E423E6">
      <w:start w:val="1"/>
      <w:numFmt w:val="decimal"/>
      <w:lvlText w:val="%1)"/>
      <w:lvlJc w:val="left"/>
      <w:pPr>
        <w:tabs>
          <w:tab w:val="num" w:pos="-1404"/>
        </w:tabs>
        <w:ind w:left="-1404" w:hanging="360"/>
      </w:pPr>
      <w:rPr>
        <w:rFonts w:hint="default"/>
        <w:b w:val="0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-684"/>
        </w:tabs>
        <w:ind w:left="-6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"/>
        </w:tabs>
        <w:ind w:left="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56"/>
        </w:tabs>
        <w:ind w:left="7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476"/>
        </w:tabs>
        <w:ind w:left="14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96"/>
        </w:tabs>
        <w:ind w:left="21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916"/>
        </w:tabs>
        <w:ind w:left="29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36"/>
        </w:tabs>
        <w:ind w:left="36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180"/>
      </w:pPr>
    </w:lvl>
  </w:abstractNum>
  <w:abstractNum w:abstractNumId="27" w15:restartNumberingAfterBreak="0">
    <w:nsid w:val="3E131F43"/>
    <w:multiLevelType w:val="hybridMultilevel"/>
    <w:tmpl w:val="B648682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1464DAA"/>
    <w:multiLevelType w:val="hybridMultilevel"/>
    <w:tmpl w:val="60E46A8C"/>
    <w:lvl w:ilvl="0" w:tplc="2318A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0647D"/>
    <w:multiLevelType w:val="hybridMultilevel"/>
    <w:tmpl w:val="C174F9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9795C2D"/>
    <w:multiLevelType w:val="hybridMultilevel"/>
    <w:tmpl w:val="E98A0DA4"/>
    <w:lvl w:ilvl="0" w:tplc="BD387D34">
      <w:start w:val="1"/>
      <w:numFmt w:val="decimal"/>
      <w:lvlText w:val="%1."/>
      <w:lvlJc w:val="left"/>
      <w:pPr>
        <w:tabs>
          <w:tab w:val="num" w:pos="471"/>
        </w:tabs>
        <w:ind w:left="471" w:hanging="360"/>
      </w:pPr>
      <w:rPr>
        <w:rFonts w:hint="default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5F34C2"/>
    <w:multiLevelType w:val="hybridMultilevel"/>
    <w:tmpl w:val="6BA071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1336009"/>
    <w:multiLevelType w:val="hybridMultilevel"/>
    <w:tmpl w:val="53C074E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213579B"/>
    <w:multiLevelType w:val="multilevel"/>
    <w:tmpl w:val="811481A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color w:val="auto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30C471D"/>
    <w:multiLevelType w:val="hybridMultilevel"/>
    <w:tmpl w:val="B6EC12EE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5" w15:restartNumberingAfterBreak="0">
    <w:nsid w:val="54522722"/>
    <w:multiLevelType w:val="hybridMultilevel"/>
    <w:tmpl w:val="88EE7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69A216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4D64FF1"/>
    <w:multiLevelType w:val="hybridMultilevel"/>
    <w:tmpl w:val="09F8C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C06869"/>
    <w:multiLevelType w:val="hybridMultilevel"/>
    <w:tmpl w:val="87566F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CF56669"/>
    <w:multiLevelType w:val="hybridMultilevel"/>
    <w:tmpl w:val="4A4A5D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2762194"/>
    <w:multiLevelType w:val="hybridMultilevel"/>
    <w:tmpl w:val="53C074E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2C0AD1"/>
    <w:multiLevelType w:val="hybridMultilevel"/>
    <w:tmpl w:val="1068D7C8"/>
    <w:lvl w:ilvl="0" w:tplc="A2F29916">
      <w:start w:val="1"/>
      <w:numFmt w:val="decimal"/>
      <w:pStyle w:val="Umowa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8B149A"/>
    <w:multiLevelType w:val="multilevel"/>
    <w:tmpl w:val="94A6159E"/>
    <w:name w:val="WW8Num17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color w:val="auto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43" w15:restartNumberingAfterBreak="0">
    <w:nsid w:val="6C3D36B4"/>
    <w:multiLevelType w:val="hybridMultilevel"/>
    <w:tmpl w:val="2FE01572"/>
    <w:lvl w:ilvl="0" w:tplc="04150011">
      <w:start w:val="1"/>
      <w:numFmt w:val="decimal"/>
      <w:lvlText w:val="%1)"/>
      <w:lvlJc w:val="left"/>
      <w:pPr>
        <w:ind w:left="1775" w:hanging="360"/>
      </w:pPr>
    </w:lvl>
    <w:lvl w:ilvl="1" w:tplc="04150019">
      <w:start w:val="1"/>
      <w:numFmt w:val="lowerLetter"/>
      <w:lvlText w:val="%2."/>
      <w:lvlJc w:val="left"/>
      <w:pPr>
        <w:ind w:left="2495" w:hanging="360"/>
      </w:pPr>
    </w:lvl>
    <w:lvl w:ilvl="2" w:tplc="0415001B">
      <w:start w:val="1"/>
      <w:numFmt w:val="lowerRoman"/>
      <w:lvlText w:val="%3."/>
      <w:lvlJc w:val="right"/>
      <w:pPr>
        <w:ind w:left="3215" w:hanging="180"/>
      </w:pPr>
    </w:lvl>
    <w:lvl w:ilvl="3" w:tplc="0415000F">
      <w:start w:val="1"/>
      <w:numFmt w:val="decimal"/>
      <w:lvlText w:val="%4."/>
      <w:lvlJc w:val="left"/>
      <w:pPr>
        <w:ind w:left="3935" w:hanging="360"/>
      </w:pPr>
    </w:lvl>
    <w:lvl w:ilvl="4" w:tplc="04150019">
      <w:start w:val="1"/>
      <w:numFmt w:val="lowerLetter"/>
      <w:lvlText w:val="%5."/>
      <w:lvlJc w:val="left"/>
      <w:pPr>
        <w:ind w:left="4655" w:hanging="360"/>
      </w:pPr>
    </w:lvl>
    <w:lvl w:ilvl="5" w:tplc="0415001B">
      <w:start w:val="1"/>
      <w:numFmt w:val="lowerRoman"/>
      <w:lvlText w:val="%6."/>
      <w:lvlJc w:val="right"/>
      <w:pPr>
        <w:ind w:left="5375" w:hanging="180"/>
      </w:pPr>
    </w:lvl>
    <w:lvl w:ilvl="6" w:tplc="0415000F">
      <w:start w:val="1"/>
      <w:numFmt w:val="decimal"/>
      <w:lvlText w:val="%7."/>
      <w:lvlJc w:val="left"/>
      <w:pPr>
        <w:ind w:left="6095" w:hanging="360"/>
      </w:pPr>
    </w:lvl>
    <w:lvl w:ilvl="7" w:tplc="04150019">
      <w:start w:val="1"/>
      <w:numFmt w:val="lowerLetter"/>
      <w:lvlText w:val="%8."/>
      <w:lvlJc w:val="left"/>
      <w:pPr>
        <w:ind w:left="6815" w:hanging="360"/>
      </w:pPr>
    </w:lvl>
    <w:lvl w:ilvl="8" w:tplc="0415001B">
      <w:start w:val="1"/>
      <w:numFmt w:val="lowerRoman"/>
      <w:lvlText w:val="%9."/>
      <w:lvlJc w:val="right"/>
      <w:pPr>
        <w:ind w:left="7535" w:hanging="180"/>
      </w:pPr>
    </w:lvl>
  </w:abstractNum>
  <w:abstractNum w:abstractNumId="44" w15:restartNumberingAfterBreak="0">
    <w:nsid w:val="6DFD4815"/>
    <w:multiLevelType w:val="hybridMultilevel"/>
    <w:tmpl w:val="F526353C"/>
    <w:lvl w:ilvl="0" w:tplc="B5C02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C70298"/>
    <w:multiLevelType w:val="hybridMultilevel"/>
    <w:tmpl w:val="6C4AD474"/>
    <w:lvl w:ilvl="0" w:tplc="867228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2BE4F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DC2293"/>
    <w:multiLevelType w:val="hybridMultilevel"/>
    <w:tmpl w:val="90626DF4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5C43C33"/>
    <w:multiLevelType w:val="hybridMultilevel"/>
    <w:tmpl w:val="DC80D086"/>
    <w:lvl w:ilvl="0" w:tplc="6A942B7E">
      <w:start w:val="1"/>
      <w:numFmt w:val="decimal"/>
      <w:lvlText w:val="%1."/>
      <w:lvlJc w:val="left"/>
      <w:pPr>
        <w:tabs>
          <w:tab w:val="num" w:pos="471"/>
        </w:tabs>
        <w:ind w:left="47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82B65FF"/>
    <w:multiLevelType w:val="hybridMultilevel"/>
    <w:tmpl w:val="49C6A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817B08"/>
    <w:multiLevelType w:val="hybridMultilevel"/>
    <w:tmpl w:val="7EDC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352879">
    <w:abstractNumId w:val="48"/>
  </w:num>
  <w:num w:numId="2" w16cid:durableId="1342393564">
    <w:abstractNumId w:val="13"/>
  </w:num>
  <w:num w:numId="3" w16cid:durableId="1718123053">
    <w:abstractNumId w:val="50"/>
  </w:num>
  <w:num w:numId="4" w16cid:durableId="1699622448">
    <w:abstractNumId w:val="32"/>
  </w:num>
  <w:num w:numId="5" w16cid:durableId="208865252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353587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159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63343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059830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68355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33538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93759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5149586">
    <w:abstractNumId w:val="28"/>
  </w:num>
  <w:num w:numId="14" w16cid:durableId="808664879">
    <w:abstractNumId w:val="40"/>
  </w:num>
  <w:num w:numId="15" w16cid:durableId="302278992">
    <w:abstractNumId w:val="2"/>
  </w:num>
  <w:num w:numId="16" w16cid:durableId="721096752">
    <w:abstractNumId w:val="7"/>
  </w:num>
  <w:num w:numId="17" w16cid:durableId="1181580197">
    <w:abstractNumId w:val="42"/>
  </w:num>
  <w:num w:numId="18" w16cid:durableId="1548909358">
    <w:abstractNumId w:val="44"/>
  </w:num>
  <w:num w:numId="19" w16cid:durableId="337003179">
    <w:abstractNumId w:val="41"/>
  </w:num>
  <w:num w:numId="20" w16cid:durableId="2002656793">
    <w:abstractNumId w:val="19"/>
  </w:num>
  <w:num w:numId="21" w16cid:durableId="313920814">
    <w:abstractNumId w:val="12"/>
  </w:num>
  <w:num w:numId="22" w16cid:durableId="1858229623">
    <w:abstractNumId w:val="6"/>
  </w:num>
  <w:num w:numId="23" w16cid:durableId="693192234">
    <w:abstractNumId w:val="26"/>
  </w:num>
  <w:num w:numId="24" w16cid:durableId="730621847">
    <w:abstractNumId w:val="17"/>
  </w:num>
  <w:num w:numId="25" w16cid:durableId="336275297">
    <w:abstractNumId w:val="1"/>
  </w:num>
  <w:num w:numId="26" w16cid:durableId="164247572">
    <w:abstractNumId w:val="30"/>
  </w:num>
  <w:num w:numId="27" w16cid:durableId="1101334489">
    <w:abstractNumId w:val="33"/>
  </w:num>
  <w:num w:numId="28" w16cid:durableId="1901552480">
    <w:abstractNumId w:val="5"/>
  </w:num>
  <w:num w:numId="29" w16cid:durableId="1732925422">
    <w:abstractNumId w:val="39"/>
  </w:num>
  <w:num w:numId="30" w16cid:durableId="999817389">
    <w:abstractNumId w:val="18"/>
  </w:num>
  <w:num w:numId="31" w16cid:durableId="1495679912">
    <w:abstractNumId w:val="35"/>
  </w:num>
  <w:num w:numId="32" w16cid:durableId="712585512">
    <w:abstractNumId w:val="31"/>
  </w:num>
  <w:num w:numId="33" w16cid:durableId="414135732">
    <w:abstractNumId w:val="16"/>
  </w:num>
  <w:num w:numId="34" w16cid:durableId="100536493">
    <w:abstractNumId w:val="22"/>
  </w:num>
  <w:num w:numId="35" w16cid:durableId="596332042">
    <w:abstractNumId w:val="34"/>
  </w:num>
  <w:num w:numId="36" w16cid:durableId="584729012">
    <w:abstractNumId w:val="24"/>
  </w:num>
  <w:num w:numId="37" w16cid:durableId="890649277">
    <w:abstractNumId w:val="25"/>
  </w:num>
  <w:num w:numId="38" w16cid:durableId="485706256">
    <w:abstractNumId w:val="15"/>
  </w:num>
  <w:num w:numId="39" w16cid:durableId="1720743423">
    <w:abstractNumId w:val="47"/>
  </w:num>
  <w:num w:numId="40" w16cid:durableId="1137451966">
    <w:abstractNumId w:val="27"/>
  </w:num>
  <w:num w:numId="41" w16cid:durableId="7110040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53076483">
    <w:abstractNumId w:val="37"/>
  </w:num>
  <w:num w:numId="43" w16cid:durableId="1192845515">
    <w:abstractNumId w:val="38"/>
  </w:num>
  <w:num w:numId="44" w16cid:durableId="384717177">
    <w:abstractNumId w:val="9"/>
  </w:num>
  <w:num w:numId="45" w16cid:durableId="1151143766">
    <w:abstractNumId w:val="14"/>
  </w:num>
  <w:num w:numId="46" w16cid:durableId="2134250776">
    <w:abstractNumId w:val="11"/>
  </w:num>
  <w:num w:numId="47" w16cid:durableId="2141921787">
    <w:abstractNumId w:val="8"/>
  </w:num>
  <w:num w:numId="48" w16cid:durableId="772093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202148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69499561">
    <w:abstractNumId w:val="10"/>
  </w:num>
  <w:num w:numId="51" w16cid:durableId="743915505">
    <w:abstractNumId w:val="36"/>
  </w:num>
  <w:num w:numId="52" w16cid:durableId="1367482816">
    <w:abstractNumId w:val="2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F1"/>
    <w:rsid w:val="000016ED"/>
    <w:rsid w:val="00004B61"/>
    <w:rsid w:val="000051EF"/>
    <w:rsid w:val="000053E6"/>
    <w:rsid w:val="00005D32"/>
    <w:rsid w:val="00006D75"/>
    <w:rsid w:val="00011F50"/>
    <w:rsid w:val="000121FA"/>
    <w:rsid w:val="00014253"/>
    <w:rsid w:val="00020A8F"/>
    <w:rsid w:val="000228A4"/>
    <w:rsid w:val="000230E6"/>
    <w:rsid w:val="00026E88"/>
    <w:rsid w:val="00027044"/>
    <w:rsid w:val="00027A33"/>
    <w:rsid w:val="00030F49"/>
    <w:rsid w:val="00034541"/>
    <w:rsid w:val="00036B6F"/>
    <w:rsid w:val="00042F6C"/>
    <w:rsid w:val="00043431"/>
    <w:rsid w:val="00043930"/>
    <w:rsid w:val="0004567E"/>
    <w:rsid w:val="000461E6"/>
    <w:rsid w:val="000504AE"/>
    <w:rsid w:val="00052B0E"/>
    <w:rsid w:val="000539F5"/>
    <w:rsid w:val="00053AB0"/>
    <w:rsid w:val="000577E3"/>
    <w:rsid w:val="00057DCA"/>
    <w:rsid w:val="00062437"/>
    <w:rsid w:val="00062E84"/>
    <w:rsid w:val="00064EC2"/>
    <w:rsid w:val="00064FF0"/>
    <w:rsid w:val="00065B19"/>
    <w:rsid w:val="00065C39"/>
    <w:rsid w:val="000667A1"/>
    <w:rsid w:val="000678AF"/>
    <w:rsid w:val="00067BB1"/>
    <w:rsid w:val="00067EA7"/>
    <w:rsid w:val="0007136A"/>
    <w:rsid w:val="00071546"/>
    <w:rsid w:val="00074FD5"/>
    <w:rsid w:val="00075F48"/>
    <w:rsid w:val="0008156A"/>
    <w:rsid w:val="0008186C"/>
    <w:rsid w:val="00085346"/>
    <w:rsid w:val="00086953"/>
    <w:rsid w:val="00091EBB"/>
    <w:rsid w:val="000923F3"/>
    <w:rsid w:val="00093D8F"/>
    <w:rsid w:val="000A1257"/>
    <w:rsid w:val="000A26DC"/>
    <w:rsid w:val="000A3386"/>
    <w:rsid w:val="000A4120"/>
    <w:rsid w:val="000A47CB"/>
    <w:rsid w:val="000A5605"/>
    <w:rsid w:val="000A6196"/>
    <w:rsid w:val="000A69CC"/>
    <w:rsid w:val="000A74F7"/>
    <w:rsid w:val="000B0A6D"/>
    <w:rsid w:val="000B1D7C"/>
    <w:rsid w:val="000B4A6B"/>
    <w:rsid w:val="000B79B3"/>
    <w:rsid w:val="000C1BFE"/>
    <w:rsid w:val="000C3513"/>
    <w:rsid w:val="000C3AC2"/>
    <w:rsid w:val="000C4C82"/>
    <w:rsid w:val="000C57B5"/>
    <w:rsid w:val="000D28DE"/>
    <w:rsid w:val="000D74DC"/>
    <w:rsid w:val="000D7ABB"/>
    <w:rsid w:val="000D7F1A"/>
    <w:rsid w:val="000E0F11"/>
    <w:rsid w:val="000E12D9"/>
    <w:rsid w:val="000E25CB"/>
    <w:rsid w:val="000E6E49"/>
    <w:rsid w:val="000E78FF"/>
    <w:rsid w:val="000F0339"/>
    <w:rsid w:val="000F060A"/>
    <w:rsid w:val="000F08B3"/>
    <w:rsid w:val="000F0FFA"/>
    <w:rsid w:val="000F2E86"/>
    <w:rsid w:val="000F3DAD"/>
    <w:rsid w:val="000F4828"/>
    <w:rsid w:val="000F66EC"/>
    <w:rsid w:val="000F6B5F"/>
    <w:rsid w:val="0010053B"/>
    <w:rsid w:val="0010092B"/>
    <w:rsid w:val="00100CDB"/>
    <w:rsid w:val="001014F4"/>
    <w:rsid w:val="00101A9F"/>
    <w:rsid w:val="001021B2"/>
    <w:rsid w:val="00104DDD"/>
    <w:rsid w:val="0010503A"/>
    <w:rsid w:val="0010627D"/>
    <w:rsid w:val="001063EA"/>
    <w:rsid w:val="0010662D"/>
    <w:rsid w:val="00107C7E"/>
    <w:rsid w:val="00111AF4"/>
    <w:rsid w:val="00111C51"/>
    <w:rsid w:val="00112452"/>
    <w:rsid w:val="00114B1F"/>
    <w:rsid w:val="00121277"/>
    <w:rsid w:val="00125E3C"/>
    <w:rsid w:val="001262F9"/>
    <w:rsid w:val="001270D0"/>
    <w:rsid w:val="00132FDD"/>
    <w:rsid w:val="00137827"/>
    <w:rsid w:val="00144D08"/>
    <w:rsid w:val="00144F18"/>
    <w:rsid w:val="001460AD"/>
    <w:rsid w:val="00147694"/>
    <w:rsid w:val="001518E0"/>
    <w:rsid w:val="00151F69"/>
    <w:rsid w:val="0015404C"/>
    <w:rsid w:val="0015421E"/>
    <w:rsid w:val="00155F40"/>
    <w:rsid w:val="00155FC5"/>
    <w:rsid w:val="00156359"/>
    <w:rsid w:val="00160D97"/>
    <w:rsid w:val="001622FA"/>
    <w:rsid w:val="001654C8"/>
    <w:rsid w:val="00165FD0"/>
    <w:rsid w:val="0016762A"/>
    <w:rsid w:val="00170297"/>
    <w:rsid w:val="00170F41"/>
    <w:rsid w:val="00171E25"/>
    <w:rsid w:val="00171FB7"/>
    <w:rsid w:val="00173767"/>
    <w:rsid w:val="00176AF1"/>
    <w:rsid w:val="0017745F"/>
    <w:rsid w:val="0018210C"/>
    <w:rsid w:val="00182B20"/>
    <w:rsid w:val="0018324B"/>
    <w:rsid w:val="00192016"/>
    <w:rsid w:val="00192561"/>
    <w:rsid w:val="00193B63"/>
    <w:rsid w:val="00193D63"/>
    <w:rsid w:val="0019469E"/>
    <w:rsid w:val="001947B2"/>
    <w:rsid w:val="001955E7"/>
    <w:rsid w:val="0019641F"/>
    <w:rsid w:val="00197059"/>
    <w:rsid w:val="00197092"/>
    <w:rsid w:val="001A00B5"/>
    <w:rsid w:val="001A0235"/>
    <w:rsid w:val="001A2BBA"/>
    <w:rsid w:val="001A38F9"/>
    <w:rsid w:val="001A4C86"/>
    <w:rsid w:val="001A7C5D"/>
    <w:rsid w:val="001B133D"/>
    <w:rsid w:val="001B1738"/>
    <w:rsid w:val="001B334C"/>
    <w:rsid w:val="001C229F"/>
    <w:rsid w:val="001C2549"/>
    <w:rsid w:val="001C2DA9"/>
    <w:rsid w:val="001C7501"/>
    <w:rsid w:val="001D1C7C"/>
    <w:rsid w:val="001D3C6B"/>
    <w:rsid w:val="001D5F17"/>
    <w:rsid w:val="001E07F0"/>
    <w:rsid w:val="001E12FE"/>
    <w:rsid w:val="001E169A"/>
    <w:rsid w:val="001E2D42"/>
    <w:rsid w:val="001E3461"/>
    <w:rsid w:val="001F11E3"/>
    <w:rsid w:val="001F1E76"/>
    <w:rsid w:val="001F48A3"/>
    <w:rsid w:val="001F7420"/>
    <w:rsid w:val="0020041A"/>
    <w:rsid w:val="0020073B"/>
    <w:rsid w:val="002024D0"/>
    <w:rsid w:val="0020326C"/>
    <w:rsid w:val="00204198"/>
    <w:rsid w:val="00205F6E"/>
    <w:rsid w:val="0020680D"/>
    <w:rsid w:val="00210A82"/>
    <w:rsid w:val="00211214"/>
    <w:rsid w:val="00211821"/>
    <w:rsid w:val="0021463D"/>
    <w:rsid w:val="0021576B"/>
    <w:rsid w:val="00217FBC"/>
    <w:rsid w:val="00220786"/>
    <w:rsid w:val="00227D89"/>
    <w:rsid w:val="00232720"/>
    <w:rsid w:val="00232DA4"/>
    <w:rsid w:val="00232E34"/>
    <w:rsid w:val="00234441"/>
    <w:rsid w:val="00234823"/>
    <w:rsid w:val="00235DE2"/>
    <w:rsid w:val="002376F7"/>
    <w:rsid w:val="002415A2"/>
    <w:rsid w:val="002435A9"/>
    <w:rsid w:val="00244BDB"/>
    <w:rsid w:val="00245533"/>
    <w:rsid w:val="0024618D"/>
    <w:rsid w:val="00247F9E"/>
    <w:rsid w:val="0025326B"/>
    <w:rsid w:val="00253359"/>
    <w:rsid w:val="002558CE"/>
    <w:rsid w:val="00255D1E"/>
    <w:rsid w:val="00256378"/>
    <w:rsid w:val="00263B2C"/>
    <w:rsid w:val="00267C28"/>
    <w:rsid w:val="002755DC"/>
    <w:rsid w:val="0027747C"/>
    <w:rsid w:val="002775C8"/>
    <w:rsid w:val="00280021"/>
    <w:rsid w:val="002816B3"/>
    <w:rsid w:val="00281955"/>
    <w:rsid w:val="0028606C"/>
    <w:rsid w:val="00286720"/>
    <w:rsid w:val="0028708F"/>
    <w:rsid w:val="002872D9"/>
    <w:rsid w:val="00290A72"/>
    <w:rsid w:val="00290E85"/>
    <w:rsid w:val="00291EE3"/>
    <w:rsid w:val="00292537"/>
    <w:rsid w:val="002953EC"/>
    <w:rsid w:val="00295684"/>
    <w:rsid w:val="00296B4C"/>
    <w:rsid w:val="002972D6"/>
    <w:rsid w:val="002A2B71"/>
    <w:rsid w:val="002A2D79"/>
    <w:rsid w:val="002A5923"/>
    <w:rsid w:val="002A61D2"/>
    <w:rsid w:val="002A7873"/>
    <w:rsid w:val="002B06AE"/>
    <w:rsid w:val="002B1FA5"/>
    <w:rsid w:val="002B2161"/>
    <w:rsid w:val="002B44FE"/>
    <w:rsid w:val="002B4ABD"/>
    <w:rsid w:val="002C1652"/>
    <w:rsid w:val="002C25CC"/>
    <w:rsid w:val="002C26B6"/>
    <w:rsid w:val="002C2A4C"/>
    <w:rsid w:val="002C3B1C"/>
    <w:rsid w:val="002C4290"/>
    <w:rsid w:val="002C47AE"/>
    <w:rsid w:val="002D209C"/>
    <w:rsid w:val="002D24FD"/>
    <w:rsid w:val="002D3212"/>
    <w:rsid w:val="002D5F2E"/>
    <w:rsid w:val="002D6E81"/>
    <w:rsid w:val="002D753F"/>
    <w:rsid w:val="002D75FC"/>
    <w:rsid w:val="002E4C55"/>
    <w:rsid w:val="002E545E"/>
    <w:rsid w:val="002F03F4"/>
    <w:rsid w:val="002F0FB3"/>
    <w:rsid w:val="002F1367"/>
    <w:rsid w:val="002F352D"/>
    <w:rsid w:val="002F5912"/>
    <w:rsid w:val="002F6006"/>
    <w:rsid w:val="003016B7"/>
    <w:rsid w:val="00301C95"/>
    <w:rsid w:val="00304B3D"/>
    <w:rsid w:val="00306011"/>
    <w:rsid w:val="003065CA"/>
    <w:rsid w:val="0030768E"/>
    <w:rsid w:val="0031185B"/>
    <w:rsid w:val="003140D5"/>
    <w:rsid w:val="00314603"/>
    <w:rsid w:val="00314A25"/>
    <w:rsid w:val="00315126"/>
    <w:rsid w:val="00315BEF"/>
    <w:rsid w:val="003254B0"/>
    <w:rsid w:val="00327253"/>
    <w:rsid w:val="003276B2"/>
    <w:rsid w:val="003302F8"/>
    <w:rsid w:val="00332786"/>
    <w:rsid w:val="00341A49"/>
    <w:rsid w:val="00343EE7"/>
    <w:rsid w:val="00347B4F"/>
    <w:rsid w:val="00347C03"/>
    <w:rsid w:val="0035339A"/>
    <w:rsid w:val="00353514"/>
    <w:rsid w:val="00355F64"/>
    <w:rsid w:val="0035620D"/>
    <w:rsid w:val="00357689"/>
    <w:rsid w:val="003613E1"/>
    <w:rsid w:val="00361EDD"/>
    <w:rsid w:val="003641E1"/>
    <w:rsid w:val="00367BE5"/>
    <w:rsid w:val="003720B8"/>
    <w:rsid w:val="00372294"/>
    <w:rsid w:val="00372455"/>
    <w:rsid w:val="00381CCA"/>
    <w:rsid w:val="00386837"/>
    <w:rsid w:val="00386A2B"/>
    <w:rsid w:val="00386EC0"/>
    <w:rsid w:val="00387629"/>
    <w:rsid w:val="00387D35"/>
    <w:rsid w:val="00391042"/>
    <w:rsid w:val="00392EB9"/>
    <w:rsid w:val="003972D4"/>
    <w:rsid w:val="00397D6E"/>
    <w:rsid w:val="003A2736"/>
    <w:rsid w:val="003A525A"/>
    <w:rsid w:val="003A5B18"/>
    <w:rsid w:val="003A7CA2"/>
    <w:rsid w:val="003A7E2E"/>
    <w:rsid w:val="003B1FA7"/>
    <w:rsid w:val="003B2377"/>
    <w:rsid w:val="003B4AF8"/>
    <w:rsid w:val="003B510F"/>
    <w:rsid w:val="003B568E"/>
    <w:rsid w:val="003B6909"/>
    <w:rsid w:val="003B6EF5"/>
    <w:rsid w:val="003B7D3B"/>
    <w:rsid w:val="003C0067"/>
    <w:rsid w:val="003C0C57"/>
    <w:rsid w:val="003C1DAC"/>
    <w:rsid w:val="003C4474"/>
    <w:rsid w:val="003C568E"/>
    <w:rsid w:val="003C7C98"/>
    <w:rsid w:val="003C7EC4"/>
    <w:rsid w:val="003D0B5D"/>
    <w:rsid w:val="003D24D2"/>
    <w:rsid w:val="003D3625"/>
    <w:rsid w:val="003D4594"/>
    <w:rsid w:val="003D5202"/>
    <w:rsid w:val="003D6E40"/>
    <w:rsid w:val="003E50A1"/>
    <w:rsid w:val="003F072D"/>
    <w:rsid w:val="003F1558"/>
    <w:rsid w:val="003F41D1"/>
    <w:rsid w:val="003F6CF3"/>
    <w:rsid w:val="003F6D2F"/>
    <w:rsid w:val="0040410C"/>
    <w:rsid w:val="0041094D"/>
    <w:rsid w:val="004121CC"/>
    <w:rsid w:val="00417BA8"/>
    <w:rsid w:val="004205A3"/>
    <w:rsid w:val="00420767"/>
    <w:rsid w:val="00421AE3"/>
    <w:rsid w:val="0042218A"/>
    <w:rsid w:val="00422630"/>
    <w:rsid w:val="00423528"/>
    <w:rsid w:val="004239AE"/>
    <w:rsid w:val="00423C18"/>
    <w:rsid w:val="00423D4E"/>
    <w:rsid w:val="0042417B"/>
    <w:rsid w:val="004254F6"/>
    <w:rsid w:val="00425F82"/>
    <w:rsid w:val="004271DA"/>
    <w:rsid w:val="004300DB"/>
    <w:rsid w:val="004304BB"/>
    <w:rsid w:val="00432B3C"/>
    <w:rsid w:val="004345B3"/>
    <w:rsid w:val="00436C95"/>
    <w:rsid w:val="00437072"/>
    <w:rsid w:val="00437EBC"/>
    <w:rsid w:val="00440EA2"/>
    <w:rsid w:val="00441A43"/>
    <w:rsid w:val="00442674"/>
    <w:rsid w:val="00442DB9"/>
    <w:rsid w:val="00445CEC"/>
    <w:rsid w:val="00447BFA"/>
    <w:rsid w:val="004516AA"/>
    <w:rsid w:val="0045308F"/>
    <w:rsid w:val="004530E2"/>
    <w:rsid w:val="004543D8"/>
    <w:rsid w:val="0045511B"/>
    <w:rsid w:val="004553F1"/>
    <w:rsid w:val="004569AF"/>
    <w:rsid w:val="00457B43"/>
    <w:rsid w:val="0046147B"/>
    <w:rsid w:val="00462B7A"/>
    <w:rsid w:val="00462CB8"/>
    <w:rsid w:val="00464EAF"/>
    <w:rsid w:val="00466E9F"/>
    <w:rsid w:val="00467540"/>
    <w:rsid w:val="00474960"/>
    <w:rsid w:val="00476128"/>
    <w:rsid w:val="0048065C"/>
    <w:rsid w:val="00480B0C"/>
    <w:rsid w:val="0048103A"/>
    <w:rsid w:val="004818A3"/>
    <w:rsid w:val="00481C5F"/>
    <w:rsid w:val="0048312B"/>
    <w:rsid w:val="00484BDC"/>
    <w:rsid w:val="00485BF6"/>
    <w:rsid w:val="00487622"/>
    <w:rsid w:val="00490489"/>
    <w:rsid w:val="004928C7"/>
    <w:rsid w:val="00492B5E"/>
    <w:rsid w:val="00493698"/>
    <w:rsid w:val="00495BE2"/>
    <w:rsid w:val="004972B1"/>
    <w:rsid w:val="004974EC"/>
    <w:rsid w:val="00497826"/>
    <w:rsid w:val="004A23F3"/>
    <w:rsid w:val="004A2526"/>
    <w:rsid w:val="004A56C4"/>
    <w:rsid w:val="004A61B9"/>
    <w:rsid w:val="004A72B6"/>
    <w:rsid w:val="004A7D04"/>
    <w:rsid w:val="004B0415"/>
    <w:rsid w:val="004B0C92"/>
    <w:rsid w:val="004B0EF8"/>
    <w:rsid w:val="004B0F8E"/>
    <w:rsid w:val="004B245A"/>
    <w:rsid w:val="004B3D33"/>
    <w:rsid w:val="004B46C7"/>
    <w:rsid w:val="004B62B4"/>
    <w:rsid w:val="004C09A9"/>
    <w:rsid w:val="004C3E5C"/>
    <w:rsid w:val="004C5F36"/>
    <w:rsid w:val="004C6639"/>
    <w:rsid w:val="004C7EE5"/>
    <w:rsid w:val="004D0B92"/>
    <w:rsid w:val="004D0C95"/>
    <w:rsid w:val="004D5758"/>
    <w:rsid w:val="004D5D17"/>
    <w:rsid w:val="004E0A11"/>
    <w:rsid w:val="004E2C8D"/>
    <w:rsid w:val="004E3344"/>
    <w:rsid w:val="004E3EFF"/>
    <w:rsid w:val="004E54BD"/>
    <w:rsid w:val="004E54BE"/>
    <w:rsid w:val="004E7271"/>
    <w:rsid w:val="004F1081"/>
    <w:rsid w:val="004F38B6"/>
    <w:rsid w:val="004F4CBA"/>
    <w:rsid w:val="004F4F1E"/>
    <w:rsid w:val="004F5256"/>
    <w:rsid w:val="005003F0"/>
    <w:rsid w:val="00503395"/>
    <w:rsid w:val="00505C06"/>
    <w:rsid w:val="0050600A"/>
    <w:rsid w:val="00506EFE"/>
    <w:rsid w:val="005079D6"/>
    <w:rsid w:val="00512F85"/>
    <w:rsid w:val="00513CF7"/>
    <w:rsid w:val="00513D84"/>
    <w:rsid w:val="005146EE"/>
    <w:rsid w:val="0051529B"/>
    <w:rsid w:val="0051663D"/>
    <w:rsid w:val="005208BE"/>
    <w:rsid w:val="0052106C"/>
    <w:rsid w:val="005211E7"/>
    <w:rsid w:val="00521299"/>
    <w:rsid w:val="00522333"/>
    <w:rsid w:val="00525169"/>
    <w:rsid w:val="0052550A"/>
    <w:rsid w:val="005314E2"/>
    <w:rsid w:val="00533844"/>
    <w:rsid w:val="00534881"/>
    <w:rsid w:val="005377B1"/>
    <w:rsid w:val="00537A20"/>
    <w:rsid w:val="005426B2"/>
    <w:rsid w:val="00542A3D"/>
    <w:rsid w:val="00546B5C"/>
    <w:rsid w:val="00547D78"/>
    <w:rsid w:val="005518F6"/>
    <w:rsid w:val="00552508"/>
    <w:rsid w:val="005529E5"/>
    <w:rsid w:val="005546D2"/>
    <w:rsid w:val="00554C4F"/>
    <w:rsid w:val="005560EE"/>
    <w:rsid w:val="005574C1"/>
    <w:rsid w:val="00560058"/>
    <w:rsid w:val="00561F8E"/>
    <w:rsid w:val="00563B25"/>
    <w:rsid w:val="0056644C"/>
    <w:rsid w:val="005738E7"/>
    <w:rsid w:val="00573C52"/>
    <w:rsid w:val="00575F17"/>
    <w:rsid w:val="005774D3"/>
    <w:rsid w:val="00582541"/>
    <w:rsid w:val="00582F0F"/>
    <w:rsid w:val="00585734"/>
    <w:rsid w:val="0058764F"/>
    <w:rsid w:val="00590677"/>
    <w:rsid w:val="00591FB8"/>
    <w:rsid w:val="00593015"/>
    <w:rsid w:val="00593159"/>
    <w:rsid w:val="00594278"/>
    <w:rsid w:val="00594D9B"/>
    <w:rsid w:val="00595767"/>
    <w:rsid w:val="00596713"/>
    <w:rsid w:val="005A3235"/>
    <w:rsid w:val="005A390B"/>
    <w:rsid w:val="005A3BF6"/>
    <w:rsid w:val="005A4CA5"/>
    <w:rsid w:val="005A4CD6"/>
    <w:rsid w:val="005A5BD2"/>
    <w:rsid w:val="005A7B81"/>
    <w:rsid w:val="005B3BB8"/>
    <w:rsid w:val="005B3C5A"/>
    <w:rsid w:val="005B4687"/>
    <w:rsid w:val="005B6670"/>
    <w:rsid w:val="005B7340"/>
    <w:rsid w:val="005C2AB3"/>
    <w:rsid w:val="005C60FD"/>
    <w:rsid w:val="005C79EA"/>
    <w:rsid w:val="005D102A"/>
    <w:rsid w:val="005D165A"/>
    <w:rsid w:val="005D3B35"/>
    <w:rsid w:val="005D4460"/>
    <w:rsid w:val="005D5779"/>
    <w:rsid w:val="005D6067"/>
    <w:rsid w:val="005D68EC"/>
    <w:rsid w:val="005D7CB9"/>
    <w:rsid w:val="005E0679"/>
    <w:rsid w:val="005E32A1"/>
    <w:rsid w:val="005E70C1"/>
    <w:rsid w:val="005E7F52"/>
    <w:rsid w:val="005F22B5"/>
    <w:rsid w:val="005F2A08"/>
    <w:rsid w:val="005F2BB8"/>
    <w:rsid w:val="005F4CA6"/>
    <w:rsid w:val="005F5AF9"/>
    <w:rsid w:val="005F6035"/>
    <w:rsid w:val="00601754"/>
    <w:rsid w:val="00604CA6"/>
    <w:rsid w:val="00604FBB"/>
    <w:rsid w:val="00606272"/>
    <w:rsid w:val="006074B6"/>
    <w:rsid w:val="006079E6"/>
    <w:rsid w:val="00614C47"/>
    <w:rsid w:val="006169E5"/>
    <w:rsid w:val="00617649"/>
    <w:rsid w:val="00620583"/>
    <w:rsid w:val="00620B4A"/>
    <w:rsid w:val="006221E6"/>
    <w:rsid w:val="00622E21"/>
    <w:rsid w:val="0062418F"/>
    <w:rsid w:val="00624C7F"/>
    <w:rsid w:val="00625844"/>
    <w:rsid w:val="006338F1"/>
    <w:rsid w:val="00633EEA"/>
    <w:rsid w:val="00634965"/>
    <w:rsid w:val="00634D22"/>
    <w:rsid w:val="006352F2"/>
    <w:rsid w:val="0063552E"/>
    <w:rsid w:val="00635E03"/>
    <w:rsid w:val="0063789C"/>
    <w:rsid w:val="00637D2F"/>
    <w:rsid w:val="006427CC"/>
    <w:rsid w:val="00644B49"/>
    <w:rsid w:val="00647170"/>
    <w:rsid w:val="0064752B"/>
    <w:rsid w:val="00652CA4"/>
    <w:rsid w:val="00653701"/>
    <w:rsid w:val="0065471B"/>
    <w:rsid w:val="00660386"/>
    <w:rsid w:val="00660E9E"/>
    <w:rsid w:val="00662600"/>
    <w:rsid w:val="00663B84"/>
    <w:rsid w:val="00663E76"/>
    <w:rsid w:val="0066494D"/>
    <w:rsid w:val="00666D98"/>
    <w:rsid w:val="006724EA"/>
    <w:rsid w:val="00673F93"/>
    <w:rsid w:val="00673FBC"/>
    <w:rsid w:val="00674619"/>
    <w:rsid w:val="00681BDF"/>
    <w:rsid w:val="00683060"/>
    <w:rsid w:val="00684CE5"/>
    <w:rsid w:val="006925F8"/>
    <w:rsid w:val="00692CE1"/>
    <w:rsid w:val="00694D26"/>
    <w:rsid w:val="006968E0"/>
    <w:rsid w:val="006A0F22"/>
    <w:rsid w:val="006A373F"/>
    <w:rsid w:val="006A4267"/>
    <w:rsid w:val="006A6414"/>
    <w:rsid w:val="006A6C64"/>
    <w:rsid w:val="006A72EE"/>
    <w:rsid w:val="006A74BE"/>
    <w:rsid w:val="006B11A9"/>
    <w:rsid w:val="006B11E1"/>
    <w:rsid w:val="006B2217"/>
    <w:rsid w:val="006B2E94"/>
    <w:rsid w:val="006B48AF"/>
    <w:rsid w:val="006B5749"/>
    <w:rsid w:val="006B7055"/>
    <w:rsid w:val="006B7C78"/>
    <w:rsid w:val="006B7E5F"/>
    <w:rsid w:val="006C240C"/>
    <w:rsid w:val="006C47EF"/>
    <w:rsid w:val="006D0695"/>
    <w:rsid w:val="006D35A3"/>
    <w:rsid w:val="006D3CB2"/>
    <w:rsid w:val="006D5167"/>
    <w:rsid w:val="006D6DEC"/>
    <w:rsid w:val="006E1DD2"/>
    <w:rsid w:val="006E4998"/>
    <w:rsid w:val="006E4AA0"/>
    <w:rsid w:val="006E66C5"/>
    <w:rsid w:val="006E6CD0"/>
    <w:rsid w:val="006E764C"/>
    <w:rsid w:val="006F2F11"/>
    <w:rsid w:val="006F6519"/>
    <w:rsid w:val="006F6F1A"/>
    <w:rsid w:val="006F6FFD"/>
    <w:rsid w:val="007001C6"/>
    <w:rsid w:val="00702036"/>
    <w:rsid w:val="0070272D"/>
    <w:rsid w:val="00705B51"/>
    <w:rsid w:val="00705C5A"/>
    <w:rsid w:val="00707C12"/>
    <w:rsid w:val="00707E98"/>
    <w:rsid w:val="007112BA"/>
    <w:rsid w:val="0071140C"/>
    <w:rsid w:val="0071172A"/>
    <w:rsid w:val="00711D76"/>
    <w:rsid w:val="00716A97"/>
    <w:rsid w:val="007202F5"/>
    <w:rsid w:val="00720C05"/>
    <w:rsid w:val="007239A6"/>
    <w:rsid w:val="00725E65"/>
    <w:rsid w:val="007264F8"/>
    <w:rsid w:val="00727B6A"/>
    <w:rsid w:val="00731208"/>
    <w:rsid w:val="00732A28"/>
    <w:rsid w:val="0073460F"/>
    <w:rsid w:val="00735E69"/>
    <w:rsid w:val="007375D5"/>
    <w:rsid w:val="0074160D"/>
    <w:rsid w:val="00742582"/>
    <w:rsid w:val="00742E8B"/>
    <w:rsid w:val="00744336"/>
    <w:rsid w:val="007457F3"/>
    <w:rsid w:val="007500FF"/>
    <w:rsid w:val="00751F13"/>
    <w:rsid w:val="0075352C"/>
    <w:rsid w:val="00753DD5"/>
    <w:rsid w:val="0076049A"/>
    <w:rsid w:val="00762688"/>
    <w:rsid w:val="0076269C"/>
    <w:rsid w:val="007628DD"/>
    <w:rsid w:val="00763627"/>
    <w:rsid w:val="007643D6"/>
    <w:rsid w:val="00764668"/>
    <w:rsid w:val="0077044E"/>
    <w:rsid w:val="00772B4A"/>
    <w:rsid w:val="00772D7C"/>
    <w:rsid w:val="00774ED3"/>
    <w:rsid w:val="00775960"/>
    <w:rsid w:val="00776928"/>
    <w:rsid w:val="00781176"/>
    <w:rsid w:val="0078129D"/>
    <w:rsid w:val="00781D5B"/>
    <w:rsid w:val="00781E3A"/>
    <w:rsid w:val="00785204"/>
    <w:rsid w:val="0078750E"/>
    <w:rsid w:val="00791BE7"/>
    <w:rsid w:val="0079341C"/>
    <w:rsid w:val="00793A49"/>
    <w:rsid w:val="007966DD"/>
    <w:rsid w:val="0079684D"/>
    <w:rsid w:val="007A0670"/>
    <w:rsid w:val="007A0A59"/>
    <w:rsid w:val="007A36FB"/>
    <w:rsid w:val="007A5B1C"/>
    <w:rsid w:val="007A701D"/>
    <w:rsid w:val="007B0540"/>
    <w:rsid w:val="007B1194"/>
    <w:rsid w:val="007B1544"/>
    <w:rsid w:val="007B1E9A"/>
    <w:rsid w:val="007B439A"/>
    <w:rsid w:val="007B4DAC"/>
    <w:rsid w:val="007C01C4"/>
    <w:rsid w:val="007C0A6A"/>
    <w:rsid w:val="007C0B36"/>
    <w:rsid w:val="007C3A29"/>
    <w:rsid w:val="007C3DD3"/>
    <w:rsid w:val="007C4960"/>
    <w:rsid w:val="007C5845"/>
    <w:rsid w:val="007C6977"/>
    <w:rsid w:val="007C7142"/>
    <w:rsid w:val="007D23B7"/>
    <w:rsid w:val="007D2486"/>
    <w:rsid w:val="007D5285"/>
    <w:rsid w:val="007D69CF"/>
    <w:rsid w:val="007E060A"/>
    <w:rsid w:val="007E072B"/>
    <w:rsid w:val="007E089A"/>
    <w:rsid w:val="007E0B33"/>
    <w:rsid w:val="007E1636"/>
    <w:rsid w:val="007E55E7"/>
    <w:rsid w:val="007E685B"/>
    <w:rsid w:val="007E7354"/>
    <w:rsid w:val="007F1533"/>
    <w:rsid w:val="007F3426"/>
    <w:rsid w:val="007F38D5"/>
    <w:rsid w:val="007F6E92"/>
    <w:rsid w:val="007F7EE8"/>
    <w:rsid w:val="008014D8"/>
    <w:rsid w:val="00805781"/>
    <w:rsid w:val="00806283"/>
    <w:rsid w:val="00806900"/>
    <w:rsid w:val="00806D9D"/>
    <w:rsid w:val="00807D39"/>
    <w:rsid w:val="008130B0"/>
    <w:rsid w:val="00814EAA"/>
    <w:rsid w:val="00816498"/>
    <w:rsid w:val="00821273"/>
    <w:rsid w:val="008213B7"/>
    <w:rsid w:val="00821728"/>
    <w:rsid w:val="00821816"/>
    <w:rsid w:val="00823BD1"/>
    <w:rsid w:val="00826796"/>
    <w:rsid w:val="008321E0"/>
    <w:rsid w:val="0083223E"/>
    <w:rsid w:val="008348E3"/>
    <w:rsid w:val="00836012"/>
    <w:rsid w:val="00836D0B"/>
    <w:rsid w:val="0084284B"/>
    <w:rsid w:val="0084348F"/>
    <w:rsid w:val="00844D60"/>
    <w:rsid w:val="008516B1"/>
    <w:rsid w:val="008518A5"/>
    <w:rsid w:val="00856782"/>
    <w:rsid w:val="0086122C"/>
    <w:rsid w:val="00861C26"/>
    <w:rsid w:val="008634EE"/>
    <w:rsid w:val="00864646"/>
    <w:rsid w:val="008648CD"/>
    <w:rsid w:val="00865A7A"/>
    <w:rsid w:val="00865D38"/>
    <w:rsid w:val="00866338"/>
    <w:rsid w:val="008677E9"/>
    <w:rsid w:val="00870A8B"/>
    <w:rsid w:val="0087338E"/>
    <w:rsid w:val="008751CE"/>
    <w:rsid w:val="00876B4E"/>
    <w:rsid w:val="008779E2"/>
    <w:rsid w:val="008841EC"/>
    <w:rsid w:val="00890F18"/>
    <w:rsid w:val="008922E5"/>
    <w:rsid w:val="008947D3"/>
    <w:rsid w:val="0089782E"/>
    <w:rsid w:val="008A177F"/>
    <w:rsid w:val="008A2C16"/>
    <w:rsid w:val="008A4106"/>
    <w:rsid w:val="008A48EC"/>
    <w:rsid w:val="008A50BD"/>
    <w:rsid w:val="008A656B"/>
    <w:rsid w:val="008A6D61"/>
    <w:rsid w:val="008A77C9"/>
    <w:rsid w:val="008B1E47"/>
    <w:rsid w:val="008B2E3E"/>
    <w:rsid w:val="008B2F2C"/>
    <w:rsid w:val="008B3AA2"/>
    <w:rsid w:val="008B3C09"/>
    <w:rsid w:val="008B662C"/>
    <w:rsid w:val="008C01F1"/>
    <w:rsid w:val="008C217B"/>
    <w:rsid w:val="008C7122"/>
    <w:rsid w:val="008C75AB"/>
    <w:rsid w:val="008D0957"/>
    <w:rsid w:val="008D109E"/>
    <w:rsid w:val="008D1194"/>
    <w:rsid w:val="008D46C0"/>
    <w:rsid w:val="008D574F"/>
    <w:rsid w:val="008D5A6D"/>
    <w:rsid w:val="008D75B6"/>
    <w:rsid w:val="008E0EFF"/>
    <w:rsid w:val="008E2492"/>
    <w:rsid w:val="008E686F"/>
    <w:rsid w:val="008F0390"/>
    <w:rsid w:val="008F1705"/>
    <w:rsid w:val="008F3DB7"/>
    <w:rsid w:val="008F5B77"/>
    <w:rsid w:val="008F65A8"/>
    <w:rsid w:val="008F67C5"/>
    <w:rsid w:val="008F6D40"/>
    <w:rsid w:val="008F78A8"/>
    <w:rsid w:val="008F7E79"/>
    <w:rsid w:val="00900AD6"/>
    <w:rsid w:val="009010E0"/>
    <w:rsid w:val="009034B6"/>
    <w:rsid w:val="0090491B"/>
    <w:rsid w:val="00904E7B"/>
    <w:rsid w:val="009060E7"/>
    <w:rsid w:val="00906456"/>
    <w:rsid w:val="0091083A"/>
    <w:rsid w:val="00910D4C"/>
    <w:rsid w:val="00912293"/>
    <w:rsid w:val="00913AAB"/>
    <w:rsid w:val="00915A0B"/>
    <w:rsid w:val="00922E83"/>
    <w:rsid w:val="009256D8"/>
    <w:rsid w:val="00927372"/>
    <w:rsid w:val="0093033F"/>
    <w:rsid w:val="00930E0D"/>
    <w:rsid w:val="009311F6"/>
    <w:rsid w:val="009313D8"/>
    <w:rsid w:val="009319ED"/>
    <w:rsid w:val="009345EF"/>
    <w:rsid w:val="00936078"/>
    <w:rsid w:val="009374D6"/>
    <w:rsid w:val="0094123F"/>
    <w:rsid w:val="0094238E"/>
    <w:rsid w:val="00943689"/>
    <w:rsid w:val="009454A8"/>
    <w:rsid w:val="00946748"/>
    <w:rsid w:val="00950A11"/>
    <w:rsid w:val="00951100"/>
    <w:rsid w:val="00952A19"/>
    <w:rsid w:val="00953B37"/>
    <w:rsid w:val="00954024"/>
    <w:rsid w:val="009540D8"/>
    <w:rsid w:val="00954B58"/>
    <w:rsid w:val="00956FD9"/>
    <w:rsid w:val="00957278"/>
    <w:rsid w:val="00960C21"/>
    <w:rsid w:val="00965949"/>
    <w:rsid w:val="0096660F"/>
    <w:rsid w:val="0097048B"/>
    <w:rsid w:val="00972C51"/>
    <w:rsid w:val="009763E5"/>
    <w:rsid w:val="00981017"/>
    <w:rsid w:val="0098405B"/>
    <w:rsid w:val="009857A5"/>
    <w:rsid w:val="009872C1"/>
    <w:rsid w:val="0098745F"/>
    <w:rsid w:val="0099108D"/>
    <w:rsid w:val="00995320"/>
    <w:rsid w:val="009A3E36"/>
    <w:rsid w:val="009A5E0B"/>
    <w:rsid w:val="009A74E0"/>
    <w:rsid w:val="009A794C"/>
    <w:rsid w:val="009B0324"/>
    <w:rsid w:val="009B044B"/>
    <w:rsid w:val="009B113C"/>
    <w:rsid w:val="009B1952"/>
    <w:rsid w:val="009B4521"/>
    <w:rsid w:val="009C051D"/>
    <w:rsid w:val="009C073A"/>
    <w:rsid w:val="009C0B9E"/>
    <w:rsid w:val="009C1726"/>
    <w:rsid w:val="009C1B48"/>
    <w:rsid w:val="009C2592"/>
    <w:rsid w:val="009C4E56"/>
    <w:rsid w:val="009D045A"/>
    <w:rsid w:val="009D12FA"/>
    <w:rsid w:val="009D2359"/>
    <w:rsid w:val="009D69C6"/>
    <w:rsid w:val="009E53A1"/>
    <w:rsid w:val="009E6AD3"/>
    <w:rsid w:val="009F02F8"/>
    <w:rsid w:val="009F0FE2"/>
    <w:rsid w:val="009F5616"/>
    <w:rsid w:val="00A004C9"/>
    <w:rsid w:val="00A010B5"/>
    <w:rsid w:val="00A03404"/>
    <w:rsid w:val="00A0483E"/>
    <w:rsid w:val="00A05BCB"/>
    <w:rsid w:val="00A06D96"/>
    <w:rsid w:val="00A07AA1"/>
    <w:rsid w:val="00A10339"/>
    <w:rsid w:val="00A10750"/>
    <w:rsid w:val="00A11FC9"/>
    <w:rsid w:val="00A133EB"/>
    <w:rsid w:val="00A14C31"/>
    <w:rsid w:val="00A1636F"/>
    <w:rsid w:val="00A27546"/>
    <w:rsid w:val="00A308B7"/>
    <w:rsid w:val="00A30A84"/>
    <w:rsid w:val="00A32FB9"/>
    <w:rsid w:val="00A379D8"/>
    <w:rsid w:val="00A407D4"/>
    <w:rsid w:val="00A41FF8"/>
    <w:rsid w:val="00A456AA"/>
    <w:rsid w:val="00A50B61"/>
    <w:rsid w:val="00A51743"/>
    <w:rsid w:val="00A51CC7"/>
    <w:rsid w:val="00A52C1E"/>
    <w:rsid w:val="00A53E79"/>
    <w:rsid w:val="00A544D4"/>
    <w:rsid w:val="00A564CC"/>
    <w:rsid w:val="00A569B1"/>
    <w:rsid w:val="00A56FEE"/>
    <w:rsid w:val="00A57797"/>
    <w:rsid w:val="00A603B6"/>
    <w:rsid w:val="00A62EC6"/>
    <w:rsid w:val="00A631B9"/>
    <w:rsid w:val="00A65135"/>
    <w:rsid w:val="00A66EDC"/>
    <w:rsid w:val="00A740CD"/>
    <w:rsid w:val="00A74946"/>
    <w:rsid w:val="00A75DCF"/>
    <w:rsid w:val="00A762A8"/>
    <w:rsid w:val="00A76806"/>
    <w:rsid w:val="00A80153"/>
    <w:rsid w:val="00A81972"/>
    <w:rsid w:val="00A83745"/>
    <w:rsid w:val="00A90267"/>
    <w:rsid w:val="00A904F4"/>
    <w:rsid w:val="00A92818"/>
    <w:rsid w:val="00A928E9"/>
    <w:rsid w:val="00AA18A4"/>
    <w:rsid w:val="00AA4EA5"/>
    <w:rsid w:val="00AA631E"/>
    <w:rsid w:val="00AA6ECC"/>
    <w:rsid w:val="00AA73E4"/>
    <w:rsid w:val="00AA73EE"/>
    <w:rsid w:val="00AB0A26"/>
    <w:rsid w:val="00AB0DE9"/>
    <w:rsid w:val="00AB2F57"/>
    <w:rsid w:val="00AB2FAC"/>
    <w:rsid w:val="00AB48D0"/>
    <w:rsid w:val="00AB5027"/>
    <w:rsid w:val="00AB5FCA"/>
    <w:rsid w:val="00AB7546"/>
    <w:rsid w:val="00AC071F"/>
    <w:rsid w:val="00AC3537"/>
    <w:rsid w:val="00AC53EF"/>
    <w:rsid w:val="00AD0766"/>
    <w:rsid w:val="00AD07D2"/>
    <w:rsid w:val="00AD158F"/>
    <w:rsid w:val="00AD1A63"/>
    <w:rsid w:val="00AD2794"/>
    <w:rsid w:val="00AD2B19"/>
    <w:rsid w:val="00AD3407"/>
    <w:rsid w:val="00AD42F6"/>
    <w:rsid w:val="00AD449E"/>
    <w:rsid w:val="00AD4D22"/>
    <w:rsid w:val="00AD5120"/>
    <w:rsid w:val="00AD6693"/>
    <w:rsid w:val="00AE1304"/>
    <w:rsid w:val="00AE1B2F"/>
    <w:rsid w:val="00AE3DF3"/>
    <w:rsid w:val="00AE5B4D"/>
    <w:rsid w:val="00AE5F6A"/>
    <w:rsid w:val="00AF11EF"/>
    <w:rsid w:val="00AF12AA"/>
    <w:rsid w:val="00AF4E79"/>
    <w:rsid w:val="00AF69B7"/>
    <w:rsid w:val="00B00181"/>
    <w:rsid w:val="00B027B1"/>
    <w:rsid w:val="00B04A5B"/>
    <w:rsid w:val="00B05066"/>
    <w:rsid w:val="00B059A1"/>
    <w:rsid w:val="00B0721C"/>
    <w:rsid w:val="00B12974"/>
    <w:rsid w:val="00B1487C"/>
    <w:rsid w:val="00B17DBF"/>
    <w:rsid w:val="00B20483"/>
    <w:rsid w:val="00B22ECD"/>
    <w:rsid w:val="00B23696"/>
    <w:rsid w:val="00B31D87"/>
    <w:rsid w:val="00B33635"/>
    <w:rsid w:val="00B3375C"/>
    <w:rsid w:val="00B35575"/>
    <w:rsid w:val="00B3585A"/>
    <w:rsid w:val="00B41DA1"/>
    <w:rsid w:val="00B45D59"/>
    <w:rsid w:val="00B45FF8"/>
    <w:rsid w:val="00B46D2F"/>
    <w:rsid w:val="00B47F83"/>
    <w:rsid w:val="00B526B9"/>
    <w:rsid w:val="00B57431"/>
    <w:rsid w:val="00B61375"/>
    <w:rsid w:val="00B650D2"/>
    <w:rsid w:val="00B65A45"/>
    <w:rsid w:val="00B65B14"/>
    <w:rsid w:val="00B66ADA"/>
    <w:rsid w:val="00B6790F"/>
    <w:rsid w:val="00B67FAB"/>
    <w:rsid w:val="00B70EF5"/>
    <w:rsid w:val="00B720C8"/>
    <w:rsid w:val="00B74151"/>
    <w:rsid w:val="00B75140"/>
    <w:rsid w:val="00B75495"/>
    <w:rsid w:val="00B75829"/>
    <w:rsid w:val="00B77D23"/>
    <w:rsid w:val="00B808EA"/>
    <w:rsid w:val="00B86733"/>
    <w:rsid w:val="00B87324"/>
    <w:rsid w:val="00B9041E"/>
    <w:rsid w:val="00B90A50"/>
    <w:rsid w:val="00B91A07"/>
    <w:rsid w:val="00B93F27"/>
    <w:rsid w:val="00B976A9"/>
    <w:rsid w:val="00B976AC"/>
    <w:rsid w:val="00BA0CEA"/>
    <w:rsid w:val="00BA106D"/>
    <w:rsid w:val="00BA12FE"/>
    <w:rsid w:val="00BA1C3E"/>
    <w:rsid w:val="00BA4797"/>
    <w:rsid w:val="00BA5482"/>
    <w:rsid w:val="00BA5EF1"/>
    <w:rsid w:val="00BA70A3"/>
    <w:rsid w:val="00BA7258"/>
    <w:rsid w:val="00BA7532"/>
    <w:rsid w:val="00BB0FB2"/>
    <w:rsid w:val="00BB1CC5"/>
    <w:rsid w:val="00BB2F54"/>
    <w:rsid w:val="00BB366C"/>
    <w:rsid w:val="00BB54A5"/>
    <w:rsid w:val="00BC4F4C"/>
    <w:rsid w:val="00BC64C1"/>
    <w:rsid w:val="00BC7C8C"/>
    <w:rsid w:val="00BD0CCB"/>
    <w:rsid w:val="00BD3566"/>
    <w:rsid w:val="00BD4DF1"/>
    <w:rsid w:val="00BD6267"/>
    <w:rsid w:val="00BD6283"/>
    <w:rsid w:val="00BD7CA6"/>
    <w:rsid w:val="00BE238F"/>
    <w:rsid w:val="00BE2D4C"/>
    <w:rsid w:val="00BE60B7"/>
    <w:rsid w:val="00BE7D27"/>
    <w:rsid w:val="00BF1190"/>
    <w:rsid w:val="00BF2D67"/>
    <w:rsid w:val="00BF316D"/>
    <w:rsid w:val="00BF38DF"/>
    <w:rsid w:val="00BF4C4F"/>
    <w:rsid w:val="00BF5475"/>
    <w:rsid w:val="00BF639C"/>
    <w:rsid w:val="00BF753B"/>
    <w:rsid w:val="00BF7B1A"/>
    <w:rsid w:val="00C022A7"/>
    <w:rsid w:val="00C10395"/>
    <w:rsid w:val="00C1444E"/>
    <w:rsid w:val="00C161B1"/>
    <w:rsid w:val="00C16C42"/>
    <w:rsid w:val="00C16F20"/>
    <w:rsid w:val="00C17A9A"/>
    <w:rsid w:val="00C204D9"/>
    <w:rsid w:val="00C208DA"/>
    <w:rsid w:val="00C22C41"/>
    <w:rsid w:val="00C25EC0"/>
    <w:rsid w:val="00C2612E"/>
    <w:rsid w:val="00C26908"/>
    <w:rsid w:val="00C27023"/>
    <w:rsid w:val="00C27F06"/>
    <w:rsid w:val="00C307B6"/>
    <w:rsid w:val="00C30877"/>
    <w:rsid w:val="00C3114C"/>
    <w:rsid w:val="00C31261"/>
    <w:rsid w:val="00C32494"/>
    <w:rsid w:val="00C33D80"/>
    <w:rsid w:val="00C35B90"/>
    <w:rsid w:val="00C4179F"/>
    <w:rsid w:val="00C41A9F"/>
    <w:rsid w:val="00C43A3B"/>
    <w:rsid w:val="00C43D0A"/>
    <w:rsid w:val="00C45731"/>
    <w:rsid w:val="00C462A1"/>
    <w:rsid w:val="00C479EE"/>
    <w:rsid w:val="00C518F1"/>
    <w:rsid w:val="00C52473"/>
    <w:rsid w:val="00C533EA"/>
    <w:rsid w:val="00C53465"/>
    <w:rsid w:val="00C54292"/>
    <w:rsid w:val="00C54509"/>
    <w:rsid w:val="00C54A69"/>
    <w:rsid w:val="00C5594C"/>
    <w:rsid w:val="00C604C2"/>
    <w:rsid w:val="00C604C5"/>
    <w:rsid w:val="00C63125"/>
    <w:rsid w:val="00C73A63"/>
    <w:rsid w:val="00C7505D"/>
    <w:rsid w:val="00C75BE7"/>
    <w:rsid w:val="00C7756A"/>
    <w:rsid w:val="00C82A69"/>
    <w:rsid w:val="00C83356"/>
    <w:rsid w:val="00C83B4C"/>
    <w:rsid w:val="00C84705"/>
    <w:rsid w:val="00C85B90"/>
    <w:rsid w:val="00C86742"/>
    <w:rsid w:val="00C93311"/>
    <w:rsid w:val="00C933FE"/>
    <w:rsid w:val="00C94760"/>
    <w:rsid w:val="00C94BE4"/>
    <w:rsid w:val="00C97E55"/>
    <w:rsid w:val="00CA0557"/>
    <w:rsid w:val="00CA14EF"/>
    <w:rsid w:val="00CA2D3D"/>
    <w:rsid w:val="00CA2F85"/>
    <w:rsid w:val="00CA31D9"/>
    <w:rsid w:val="00CA5D28"/>
    <w:rsid w:val="00CA7307"/>
    <w:rsid w:val="00CA7D7B"/>
    <w:rsid w:val="00CA7D93"/>
    <w:rsid w:val="00CB0A11"/>
    <w:rsid w:val="00CB1C21"/>
    <w:rsid w:val="00CB1F4C"/>
    <w:rsid w:val="00CB4840"/>
    <w:rsid w:val="00CB7E3C"/>
    <w:rsid w:val="00CC1BC2"/>
    <w:rsid w:val="00CC27AC"/>
    <w:rsid w:val="00CC4442"/>
    <w:rsid w:val="00CC73A9"/>
    <w:rsid w:val="00CC7671"/>
    <w:rsid w:val="00CD05C4"/>
    <w:rsid w:val="00CD49A9"/>
    <w:rsid w:val="00CD6977"/>
    <w:rsid w:val="00CE0618"/>
    <w:rsid w:val="00CE1744"/>
    <w:rsid w:val="00CE32FF"/>
    <w:rsid w:val="00CE4950"/>
    <w:rsid w:val="00CE7001"/>
    <w:rsid w:val="00CF42CF"/>
    <w:rsid w:val="00CF4DCE"/>
    <w:rsid w:val="00CF5CEE"/>
    <w:rsid w:val="00CF6D79"/>
    <w:rsid w:val="00CF74F2"/>
    <w:rsid w:val="00CF7BFC"/>
    <w:rsid w:val="00D04653"/>
    <w:rsid w:val="00D048A4"/>
    <w:rsid w:val="00D12EDC"/>
    <w:rsid w:val="00D12F72"/>
    <w:rsid w:val="00D15853"/>
    <w:rsid w:val="00D1601F"/>
    <w:rsid w:val="00D1679A"/>
    <w:rsid w:val="00D167AD"/>
    <w:rsid w:val="00D168C6"/>
    <w:rsid w:val="00D17D4B"/>
    <w:rsid w:val="00D17E04"/>
    <w:rsid w:val="00D209C2"/>
    <w:rsid w:val="00D22CB7"/>
    <w:rsid w:val="00D248BE"/>
    <w:rsid w:val="00D25E4D"/>
    <w:rsid w:val="00D264AF"/>
    <w:rsid w:val="00D27A8C"/>
    <w:rsid w:val="00D4102E"/>
    <w:rsid w:val="00D422DA"/>
    <w:rsid w:val="00D42FE7"/>
    <w:rsid w:val="00D448FF"/>
    <w:rsid w:val="00D465F4"/>
    <w:rsid w:val="00D53242"/>
    <w:rsid w:val="00D536D5"/>
    <w:rsid w:val="00D602F7"/>
    <w:rsid w:val="00D61751"/>
    <w:rsid w:val="00D62053"/>
    <w:rsid w:val="00D62E5C"/>
    <w:rsid w:val="00D6312A"/>
    <w:rsid w:val="00D64101"/>
    <w:rsid w:val="00D75930"/>
    <w:rsid w:val="00D777B5"/>
    <w:rsid w:val="00D83600"/>
    <w:rsid w:val="00D83B1A"/>
    <w:rsid w:val="00D84769"/>
    <w:rsid w:val="00D84D21"/>
    <w:rsid w:val="00D861C3"/>
    <w:rsid w:val="00D873FB"/>
    <w:rsid w:val="00D93528"/>
    <w:rsid w:val="00DA15BE"/>
    <w:rsid w:val="00DA2204"/>
    <w:rsid w:val="00DA2EB2"/>
    <w:rsid w:val="00DA5FB0"/>
    <w:rsid w:val="00DA73F3"/>
    <w:rsid w:val="00DA745F"/>
    <w:rsid w:val="00DB0E7C"/>
    <w:rsid w:val="00DB357A"/>
    <w:rsid w:val="00DB359A"/>
    <w:rsid w:val="00DB3AC5"/>
    <w:rsid w:val="00DB7F36"/>
    <w:rsid w:val="00DC181C"/>
    <w:rsid w:val="00DC2D44"/>
    <w:rsid w:val="00DC39EA"/>
    <w:rsid w:val="00DC4038"/>
    <w:rsid w:val="00DC6392"/>
    <w:rsid w:val="00DC655E"/>
    <w:rsid w:val="00DC7A0E"/>
    <w:rsid w:val="00DD0067"/>
    <w:rsid w:val="00DD1105"/>
    <w:rsid w:val="00DD4DF4"/>
    <w:rsid w:val="00DD6400"/>
    <w:rsid w:val="00DE17A9"/>
    <w:rsid w:val="00DE4C42"/>
    <w:rsid w:val="00DF36AF"/>
    <w:rsid w:val="00DF57A3"/>
    <w:rsid w:val="00DF68EA"/>
    <w:rsid w:val="00E0220A"/>
    <w:rsid w:val="00E02D60"/>
    <w:rsid w:val="00E03D09"/>
    <w:rsid w:val="00E04D2A"/>
    <w:rsid w:val="00E12FFD"/>
    <w:rsid w:val="00E136E5"/>
    <w:rsid w:val="00E20095"/>
    <w:rsid w:val="00E26C64"/>
    <w:rsid w:val="00E26D94"/>
    <w:rsid w:val="00E2709E"/>
    <w:rsid w:val="00E301F5"/>
    <w:rsid w:val="00E36427"/>
    <w:rsid w:val="00E41B84"/>
    <w:rsid w:val="00E4533D"/>
    <w:rsid w:val="00E460D8"/>
    <w:rsid w:val="00E467DF"/>
    <w:rsid w:val="00E52EA9"/>
    <w:rsid w:val="00E54C81"/>
    <w:rsid w:val="00E552C1"/>
    <w:rsid w:val="00E6486B"/>
    <w:rsid w:val="00E71B14"/>
    <w:rsid w:val="00E721A1"/>
    <w:rsid w:val="00E7531C"/>
    <w:rsid w:val="00E77344"/>
    <w:rsid w:val="00E8379C"/>
    <w:rsid w:val="00E8488D"/>
    <w:rsid w:val="00E8609F"/>
    <w:rsid w:val="00E920DC"/>
    <w:rsid w:val="00E95A44"/>
    <w:rsid w:val="00E95CDB"/>
    <w:rsid w:val="00E9685F"/>
    <w:rsid w:val="00E9742F"/>
    <w:rsid w:val="00EA06F0"/>
    <w:rsid w:val="00EA13ED"/>
    <w:rsid w:val="00EA22A1"/>
    <w:rsid w:val="00EA31FA"/>
    <w:rsid w:val="00EA3DE8"/>
    <w:rsid w:val="00EA4178"/>
    <w:rsid w:val="00EA5404"/>
    <w:rsid w:val="00EA573F"/>
    <w:rsid w:val="00EA5D5D"/>
    <w:rsid w:val="00EA606D"/>
    <w:rsid w:val="00EA779D"/>
    <w:rsid w:val="00EA7F05"/>
    <w:rsid w:val="00EB0B2D"/>
    <w:rsid w:val="00EB12EE"/>
    <w:rsid w:val="00EB2BD0"/>
    <w:rsid w:val="00EB2CA2"/>
    <w:rsid w:val="00EB5C16"/>
    <w:rsid w:val="00EB6A56"/>
    <w:rsid w:val="00EB7480"/>
    <w:rsid w:val="00EB79F3"/>
    <w:rsid w:val="00EC10E2"/>
    <w:rsid w:val="00EC18FE"/>
    <w:rsid w:val="00EC3141"/>
    <w:rsid w:val="00EC672C"/>
    <w:rsid w:val="00EC75A9"/>
    <w:rsid w:val="00EC7983"/>
    <w:rsid w:val="00ED2CA7"/>
    <w:rsid w:val="00ED4879"/>
    <w:rsid w:val="00ED7F8A"/>
    <w:rsid w:val="00EE1AF0"/>
    <w:rsid w:val="00EE28FE"/>
    <w:rsid w:val="00EE4144"/>
    <w:rsid w:val="00EF0378"/>
    <w:rsid w:val="00EF1292"/>
    <w:rsid w:val="00EF129F"/>
    <w:rsid w:val="00EF23CE"/>
    <w:rsid w:val="00EF29C2"/>
    <w:rsid w:val="00EF4E08"/>
    <w:rsid w:val="00EF547E"/>
    <w:rsid w:val="00EF58F7"/>
    <w:rsid w:val="00EF74B2"/>
    <w:rsid w:val="00F007DF"/>
    <w:rsid w:val="00F00BEB"/>
    <w:rsid w:val="00F025C6"/>
    <w:rsid w:val="00F036A6"/>
    <w:rsid w:val="00F0666C"/>
    <w:rsid w:val="00F13A5B"/>
    <w:rsid w:val="00F216AC"/>
    <w:rsid w:val="00F231A8"/>
    <w:rsid w:val="00F23458"/>
    <w:rsid w:val="00F25962"/>
    <w:rsid w:val="00F25A9C"/>
    <w:rsid w:val="00F2697E"/>
    <w:rsid w:val="00F27276"/>
    <w:rsid w:val="00F30895"/>
    <w:rsid w:val="00F3284D"/>
    <w:rsid w:val="00F3549E"/>
    <w:rsid w:val="00F35593"/>
    <w:rsid w:val="00F36491"/>
    <w:rsid w:val="00F41249"/>
    <w:rsid w:val="00F41F94"/>
    <w:rsid w:val="00F43356"/>
    <w:rsid w:val="00F47742"/>
    <w:rsid w:val="00F51FCF"/>
    <w:rsid w:val="00F54E36"/>
    <w:rsid w:val="00F55D41"/>
    <w:rsid w:val="00F573F0"/>
    <w:rsid w:val="00F61336"/>
    <w:rsid w:val="00F640A8"/>
    <w:rsid w:val="00F645AF"/>
    <w:rsid w:val="00F645F7"/>
    <w:rsid w:val="00F65C59"/>
    <w:rsid w:val="00F67DBC"/>
    <w:rsid w:val="00F70095"/>
    <w:rsid w:val="00F71561"/>
    <w:rsid w:val="00F75B3B"/>
    <w:rsid w:val="00F7747A"/>
    <w:rsid w:val="00F80649"/>
    <w:rsid w:val="00F8236C"/>
    <w:rsid w:val="00F826AC"/>
    <w:rsid w:val="00F8542F"/>
    <w:rsid w:val="00F85500"/>
    <w:rsid w:val="00F85787"/>
    <w:rsid w:val="00F87779"/>
    <w:rsid w:val="00F94264"/>
    <w:rsid w:val="00F9649A"/>
    <w:rsid w:val="00F969E1"/>
    <w:rsid w:val="00FA2B51"/>
    <w:rsid w:val="00FA496C"/>
    <w:rsid w:val="00FA5F42"/>
    <w:rsid w:val="00FA6BAB"/>
    <w:rsid w:val="00FA7156"/>
    <w:rsid w:val="00FA7DF1"/>
    <w:rsid w:val="00FB0A47"/>
    <w:rsid w:val="00FB0CC8"/>
    <w:rsid w:val="00FB14B7"/>
    <w:rsid w:val="00FB17FC"/>
    <w:rsid w:val="00FB41B3"/>
    <w:rsid w:val="00FB6AB4"/>
    <w:rsid w:val="00FB7A8E"/>
    <w:rsid w:val="00FC227B"/>
    <w:rsid w:val="00FC4B59"/>
    <w:rsid w:val="00FC4E35"/>
    <w:rsid w:val="00FC5DA2"/>
    <w:rsid w:val="00FC5FA4"/>
    <w:rsid w:val="00FC6E3C"/>
    <w:rsid w:val="00FD191C"/>
    <w:rsid w:val="00FD27D4"/>
    <w:rsid w:val="00FD2BC7"/>
    <w:rsid w:val="00FD5BB6"/>
    <w:rsid w:val="00FD63A4"/>
    <w:rsid w:val="00FD6566"/>
    <w:rsid w:val="00FE0A13"/>
    <w:rsid w:val="00FE7F88"/>
    <w:rsid w:val="00FF08EB"/>
    <w:rsid w:val="00FF106D"/>
    <w:rsid w:val="00FF241B"/>
    <w:rsid w:val="00FF59F7"/>
    <w:rsid w:val="00FF5F34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2E77F47"/>
  <w15:docId w15:val="{DFD90DF2-72F7-4CDD-98B2-8080A800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56782"/>
    <w:pPr>
      <w:spacing w:line="360" w:lineRule="auto"/>
      <w:jc w:val="both"/>
    </w:pPr>
    <w:rPr>
      <w:rFonts w:ascii="Arial" w:hAnsi="Arial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41A9F"/>
    <w:pPr>
      <w:keepNext/>
      <w:spacing w:line="240" w:lineRule="auto"/>
      <w:jc w:val="center"/>
      <w:outlineLvl w:val="0"/>
    </w:pPr>
    <w:rPr>
      <w:rFonts w:asciiTheme="minorHAnsi" w:hAnsiTheme="minorHAnsi"/>
      <w:b/>
      <w:bCs/>
      <w:sz w:val="32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A004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rsid w:val="002C3B1C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2C3B1C"/>
    <w:rPr>
      <w:rFonts w:cs="Times New Roman"/>
      <w:vertAlign w:val="superscript"/>
    </w:rPr>
  </w:style>
  <w:style w:type="paragraph" w:customStyle="1" w:styleId="ZnakZnakZnakZnak">
    <w:name w:val="Znak Znak Znak Znak"/>
    <w:basedOn w:val="Normalny"/>
    <w:rsid w:val="002C3B1C"/>
    <w:pPr>
      <w:spacing w:line="240" w:lineRule="auto"/>
      <w:jc w:val="left"/>
    </w:pPr>
    <w:rPr>
      <w:rFonts w:ascii="Times New Roman" w:hAnsi="Times New Roman"/>
      <w:sz w:val="24"/>
      <w:szCs w:val="24"/>
    </w:rPr>
  </w:style>
  <w:style w:type="paragraph" w:styleId="Tekstpodstawowy">
    <w:name w:val="Body Text"/>
    <w:aliases w:val="(F2),ändrad,L1 Body Text,bt,Tekst wcięty 2 st,(ALT+½)"/>
    <w:basedOn w:val="Normalny"/>
    <w:link w:val="TekstpodstawowyZnak"/>
    <w:uiPriority w:val="99"/>
    <w:rsid w:val="00582F0F"/>
    <w:pPr>
      <w:spacing w:after="12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aliases w:val="(F2) Znak,ändrad Znak,L1 Body Text Znak,bt Znak,Tekst wcięty 2 st Znak,(ALT+½) Znak"/>
    <w:link w:val="Tekstpodstawowy"/>
    <w:uiPriority w:val="99"/>
    <w:locked/>
    <w:rsid w:val="00582F0F"/>
    <w:rPr>
      <w:sz w:val="24"/>
      <w:szCs w:val="24"/>
      <w:lang w:val="pl-PL" w:eastAsia="pl-PL" w:bidi="ar-SA"/>
    </w:rPr>
  </w:style>
  <w:style w:type="character" w:styleId="Odwoaniedokomentarza">
    <w:name w:val="annotation reference"/>
    <w:semiHidden/>
    <w:rsid w:val="00386EC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86E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86EC0"/>
    <w:rPr>
      <w:b/>
      <w:bCs/>
    </w:rPr>
  </w:style>
  <w:style w:type="paragraph" w:styleId="Tekstdymka">
    <w:name w:val="Balloon Text"/>
    <w:basedOn w:val="Normalny"/>
    <w:semiHidden/>
    <w:rsid w:val="00386EC0"/>
    <w:rPr>
      <w:rFonts w:ascii="Tahoma" w:hAnsi="Tahoma" w:cs="Tahoma"/>
      <w:sz w:val="16"/>
      <w:szCs w:val="16"/>
    </w:rPr>
  </w:style>
  <w:style w:type="paragraph" w:customStyle="1" w:styleId="punkt1">
    <w:name w:val="punkt 1)"/>
    <w:rsid w:val="00C533EA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56"/>
    </w:pPr>
    <w:rPr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rsid w:val="00C35B90"/>
  </w:style>
  <w:style w:type="paragraph" w:styleId="Poprawka">
    <w:name w:val="Revision"/>
    <w:hidden/>
    <w:uiPriority w:val="99"/>
    <w:semiHidden/>
    <w:rsid w:val="00447BFA"/>
    <w:rPr>
      <w:rFonts w:ascii="Arial" w:hAnsi="Arial"/>
      <w:sz w:val="22"/>
      <w:szCs w:val="22"/>
    </w:rPr>
  </w:style>
  <w:style w:type="character" w:customStyle="1" w:styleId="FontStyle31">
    <w:name w:val="Font Style31"/>
    <w:uiPriority w:val="99"/>
    <w:rsid w:val="00AB0DE9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D17D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17D4B"/>
    <w:rPr>
      <w:rFonts w:ascii="Arial" w:hAnsi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D17D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17D4B"/>
    <w:rPr>
      <w:rFonts w:ascii="Arial" w:hAnsi="Arial"/>
      <w:sz w:val="22"/>
      <w:szCs w:val="22"/>
    </w:rPr>
  </w:style>
  <w:style w:type="character" w:customStyle="1" w:styleId="Nagwek1Znak">
    <w:name w:val="Nagłówek 1 Znak"/>
    <w:link w:val="Nagwek1"/>
    <w:rsid w:val="00C41A9F"/>
    <w:rPr>
      <w:rFonts w:asciiTheme="minorHAnsi" w:hAnsiTheme="minorHAnsi"/>
      <w:b/>
      <w:bCs/>
      <w:sz w:val="32"/>
      <w:szCs w:val="24"/>
      <w:lang w:val="x-none" w:eastAsia="x-none"/>
    </w:rPr>
  </w:style>
  <w:style w:type="paragraph" w:customStyle="1" w:styleId="Default">
    <w:name w:val="Default"/>
    <w:rsid w:val="00705B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05B51"/>
    <w:pPr>
      <w:spacing w:after="200" w:line="276" w:lineRule="auto"/>
      <w:ind w:left="720"/>
      <w:contextualSpacing/>
      <w:jc w:val="left"/>
    </w:pPr>
    <w:rPr>
      <w:rFonts w:ascii="Calibri" w:eastAsia="Calibri" w:hAnsi="Calibri"/>
      <w:lang w:eastAsia="en-US"/>
    </w:rPr>
  </w:style>
  <w:style w:type="character" w:styleId="Uwydatnienie">
    <w:name w:val="Emphasis"/>
    <w:qFormat/>
    <w:rsid w:val="00705B51"/>
    <w:rPr>
      <w:rFonts w:cs="Times New Roman"/>
      <w:i/>
      <w:iCs/>
      <w:lang w:val="pl-PL"/>
    </w:rPr>
  </w:style>
  <w:style w:type="paragraph" w:styleId="Tekstpodstawowy2">
    <w:name w:val="Body Text 2"/>
    <w:basedOn w:val="Normalny"/>
    <w:link w:val="Tekstpodstawowy2Znak"/>
    <w:rsid w:val="00705B5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05B51"/>
    <w:rPr>
      <w:rFonts w:ascii="Arial" w:hAnsi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0F0FFA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0F0FFA"/>
    <w:rPr>
      <w:rFonts w:ascii="Arial" w:hAnsi="Arial"/>
    </w:rPr>
  </w:style>
  <w:style w:type="character" w:styleId="Odwoanieprzypisukocowego">
    <w:name w:val="endnote reference"/>
    <w:rsid w:val="000F0FFA"/>
    <w:rPr>
      <w:vertAlign w:val="superscript"/>
    </w:rPr>
  </w:style>
  <w:style w:type="paragraph" w:styleId="NormalnyWeb">
    <w:name w:val="Normal (Web)"/>
    <w:basedOn w:val="Normalny"/>
    <w:rsid w:val="00421AE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4C7EE5"/>
    <w:rPr>
      <w:color w:val="0000FF"/>
      <w:u w:val="single"/>
    </w:rPr>
  </w:style>
  <w:style w:type="character" w:customStyle="1" w:styleId="TekstkomentarzaZnak">
    <w:name w:val="Tekst komentarza Znak"/>
    <w:link w:val="Tekstkomentarza"/>
    <w:rsid w:val="00FB41B3"/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rsid w:val="00A004C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ListNumbers">
    <w:name w:val="List Numbers"/>
    <w:basedOn w:val="Normalny"/>
    <w:rsid w:val="004B62B4"/>
    <w:pPr>
      <w:numPr>
        <w:numId w:val="5"/>
      </w:numPr>
      <w:spacing w:after="140" w:line="288" w:lineRule="auto"/>
      <w:outlineLvl w:val="0"/>
    </w:pPr>
    <w:rPr>
      <w:kern w:val="20"/>
      <w:sz w:val="20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D620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62053"/>
    <w:rPr>
      <w:rFonts w:ascii="Arial" w:hAnsi="Arial"/>
      <w:sz w:val="16"/>
      <w:szCs w:val="16"/>
    </w:rPr>
  </w:style>
  <w:style w:type="paragraph" w:customStyle="1" w:styleId="Tekstpodstawowy31">
    <w:name w:val="Tekst podstawowy 31"/>
    <w:basedOn w:val="Normalny"/>
    <w:uiPriority w:val="99"/>
    <w:rsid w:val="00B87324"/>
    <w:pPr>
      <w:suppressAutoHyphens/>
      <w:spacing w:after="120" w:line="240" w:lineRule="auto"/>
      <w:jc w:val="left"/>
    </w:pPr>
    <w:rPr>
      <w:rFonts w:ascii="Times New Roman" w:hAnsi="Times New Roman"/>
      <w:sz w:val="16"/>
      <w:szCs w:val="16"/>
      <w:lang w:eastAsia="ar-SA"/>
    </w:rPr>
  </w:style>
  <w:style w:type="paragraph" w:customStyle="1" w:styleId="Umowa">
    <w:name w:val="Umowa"/>
    <w:basedOn w:val="Normalny"/>
    <w:rsid w:val="00B87324"/>
    <w:pPr>
      <w:numPr>
        <w:numId w:val="14"/>
      </w:numPr>
      <w:suppressAutoHyphens/>
      <w:spacing w:line="240" w:lineRule="auto"/>
    </w:pPr>
    <w:rPr>
      <w:rFonts w:cs="Arial"/>
      <w:sz w:val="20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17649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unhideWhenUsed/>
    <w:rsid w:val="00702036"/>
    <w:rPr>
      <w:color w:val="800080" w:themeColor="followedHyperlink"/>
      <w:u w:val="single"/>
    </w:rPr>
  </w:style>
  <w:style w:type="paragraph" w:customStyle="1" w:styleId="CMSHeadL7">
    <w:name w:val="CMS Head L7"/>
    <w:basedOn w:val="Normalny"/>
    <w:uiPriority w:val="99"/>
    <w:rsid w:val="00CE4950"/>
    <w:pPr>
      <w:spacing w:after="240" w:line="240" w:lineRule="auto"/>
      <w:jc w:val="left"/>
      <w:outlineLvl w:val="6"/>
    </w:pPr>
    <w:rPr>
      <w:rFonts w:ascii="Times New Roman" w:hAnsi="Times New Roman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DF3DC-1334-48BF-963E-E7AD95B3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KDG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KDG</dc:creator>
  <cp:keywords/>
  <dc:description/>
  <cp:lastModifiedBy>Chabiera Arkadiusz</cp:lastModifiedBy>
  <cp:revision>29</cp:revision>
  <cp:lastPrinted>2017-05-30T10:02:00Z</cp:lastPrinted>
  <dcterms:created xsi:type="dcterms:W3CDTF">2018-01-10T10:26:00Z</dcterms:created>
  <dcterms:modified xsi:type="dcterms:W3CDTF">2026-01-27T07:08:00Z</dcterms:modified>
</cp:coreProperties>
</file>